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b491" w14:textId="741b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2020 года № 53/1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октября 2021 года № 9/1. Зарегистрировано в Министерстве юстиции Республики Казахстан 13 ноября 2021 года № 25140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2021-2023 годы" от 24 декабря 2020 года № 53/1 (зарегистрировано в Реестре государственной регистрации нормативных правовых актов под № 8295),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4 752 930,3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15 393,0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4 259 775,4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4 665 014,5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152 733,1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152 733,1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- 94 164,3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–94 904,6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3"/>
        <w:gridCol w:w="627"/>
        <w:gridCol w:w="6493"/>
        <w:gridCol w:w="35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4 752 930,3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105 869,0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учреждениями, финансируемыми из государственного бюджета (сметы расходов) Национального Банка Республики Казахстан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учреждениями, финансируемыми из государственного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4 259 775,4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4 259 775,4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4 259 775,4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4 665 014,5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432 120,5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148 526,6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133 753,6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98 415,4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57 494,8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146 907,1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125 586,0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281 414,9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281 414,9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54 228,1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16 609,3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1 172 230,5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1 066 772,4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790 345,1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226 877,5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105 458,1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308 938,8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165 737,8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165 737,8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-94 164,3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94 904,6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1 193 041,8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149 806,8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122 041,8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 на строительство жилья социально уязвимых слоев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788 931,0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1"/>
        <w:gridCol w:w="3659"/>
      </w:tblGrid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912 504,6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473 412,5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государственным служащим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45 690,0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52 959,2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3 631,5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предпринимательствана 2017-2021 годы "Еңбек" на мероприятие "Первое рабочее место"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 награжденными подвесками "Күміс алқа" и "Алтын алқа" и многодетным матерям, имеющих от 4-х и более детей до 18 лет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45 056,9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304 346,0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69 440,0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Мадениет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водопропускных устройств в селе Максимовка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водопропускных устройств на автодороге "Веселое-Кронштадка"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35 230,7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водопропускных устройств на автодороге "Веселое-Кронштадка"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25 851,5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моста на автомобильной дороге "Подъезд к селу Мадениет"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26 404,7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14 773,0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воркаут-площадки в селе Богородка Широковского с/о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439 092,1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КГП на ПХВ "Сандыктау-Су"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152 733,1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286 359,0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сетей, в том числе теплотрассы, водоснабжения и электроснабжения для подключения к блочно-модульной котельной в селе Балкашино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80 204,4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8"/>
        <w:gridCol w:w="7082"/>
      </w:tblGrid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192 481,2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192 481,2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158 710,4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водопропускных устройств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54 377,0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Мадениет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воркаут-площадки в селе Богородка Широковского сельского округа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государственных служащих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33 770,8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2 969,7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431,7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2 505,5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2 690,5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2 597,1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2 168,6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2 168,6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Маденит,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земельного акта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2 142,2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 , в том числе: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2 693,1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2 865,4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