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f3e5" w14:textId="7e9f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2020 года № 53/1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14 июня 2021 года № 6/1. Зарегистрировано в Министерстве юстиции Республики Казахстан 26 июня 2021 года № 23197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2021-2023 годы" от 24 декабря 2020 года № 53/1 (зарегистрировано в Реестре государственной регистрации нормативных правовых актов под № 8295),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4 263 383,0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426 366,0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14 671,0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3 810 750,0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4 211 889,2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29 347,0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116 311,1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116 311,1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- 94 164,3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94 164,3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Н.Тамбовцева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4 263 383,0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3 810 750,0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3 810 750,0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4 211 889,2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315 340,5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147 681,9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124 183,9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34 830,8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98 943,8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13 056,8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5 864,7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261 254,8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261 254,8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23 412,3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797 091,0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736 249,3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578 578,1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108 101,4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49 569,8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57 273,7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406 286,6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341 100,2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229 524,0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8 209,1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29 201,8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29 201,8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103 727,6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96 812,5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-94 164,3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94 164,3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0"/>
        <w:gridCol w:w="3610"/>
      </w:tblGrid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964 799,8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133 331,8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106 437,8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48 613,0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40 013,0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6 872,8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40 436,0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8 534,0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17 502,0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26 894,0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26 894,0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787 713,0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787 713,0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 на строительство жилья социально уязвимых слоев населения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577 164,0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182 952,0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0"/>
        <w:gridCol w:w="3670"/>
      </w:tblGrid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691 721,2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407 823,9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52 782,7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26 209,0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6 517,7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50 087,0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50 087,0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288 693,2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98 832,6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в селе Мадениет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водопропускных устройств в селе Максимовка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17 996,7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водопропускных устройств на автодороге "Веселое-Кронштадка"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35 230,7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водопропускных устройств на автодороге "Веселое-Кронштадка"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25 851,5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моста на автомобильной дороге "Подъезд к селу Мадениет"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26 404,7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14 773,0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14 773,0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283 897,3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КГП на ПХВ "Сандыктау-Су"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167 586,2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37 832,0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  <w:tr>
        <w:trPr>
          <w:trHeight w:val="30" w:hRule="atLeast"/>
        </w:trPr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сетей, в том числе теплотрассы, водоснабжения и электроснабжения для подключения к блочно-модульной котельной в селе Балкашино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7571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86 424,0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86 424,0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84 377,0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ремонт водопропускных устройств 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числе: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Маденит, в том числе: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связи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связи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