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cc75" w14:textId="babc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Сандыктауского районного маслихата от 25 декабря 2020 года № 53/2 "О бюджетах сельских округов и села Мадениет Сандыктауского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14 апреля 2021 года № 4/11. Зарегистрировано Департаментом юстиции Акмолинской области 23 апреля 2021 года № 8444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бюджетах сельских округов и села Мадениет Сандыктауского района на 2021-2023 годы" от 25 декабря 2020 года № 53/2 (зарегистрировано в Реестре государственной регистрации нормативных правовых актов № 8329),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63 121,0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63 121,0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Баракпайского сельского округа на 2021-2023 годы,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10 683,0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Белгородского сельского округа на 2021-2023 годы,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Берликского сельского округа на 2021-2023 годы,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12 285,0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Васильевского сельского округа на 2021-2023 годы,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13 059,0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11 129,0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Веселовского сельского округа на 2021-2023 годы,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11 210,0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Жамбылского сельского округа на 2021-2023 годы,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14 151,0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14 151,0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Каменского сельского округа на 2021-2023 годы,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14 777,0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10 903,0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Лесного сельского округа на 2021-2023 годы,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11 563,0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села Мадениет на 2021-2023 годы,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14 666,0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Максимовского сельского округа на 2021-2023 годы,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16 248,0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Новоникольского сельского округа на 2021-2023 годы,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14 709,0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12 188,0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Сандыктауского сельского округа на 2021-2023 годы,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Широковского сельского округа на 2021-2023 годы, согласно приложениям 40, 41 и 42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13 175,0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14 362,0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Учесть, в бюджетах сельских округов и села Мадениет на 2021 год целевые трансферты из районного бюджета согласно приложению 43.";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63 121,0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села Мадениет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4"/>
        <w:gridCol w:w="7486"/>
      </w:tblGrid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связи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связи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