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6970" w14:textId="4416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Сандыктауского районного маслихата от 24 декабря 2020 года № 53/1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30 марта 2021 года № 4/2. Зарегистрировано Департаментом юстиции Акмолинской области 9 апреля 2021 года № 8424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2021-2023 годы" от 24 декабря 2020 года № 53/1 (зарегистрировано в Реестре государственной регистрации нормативных правовых актов № 8295),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3 841 645,0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426 366,0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3 389 012,0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3 865 278,3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29 347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41 184,0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- 94 164,3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–94 164,3 тысячи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вышеуказанном решении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в районном бюджете на 2021 год целевые трансферты бюджетам сельских округов и села Мадениет, согласно приложению 6.";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3 841 645,0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3 389 012,0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3 389 012,0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3 865 278,3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132 908,9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124 183,9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34 830,8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14 566,8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13 056,8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247 864,3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247 864,3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649 340,1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606 495,1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578 578,1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406 286,6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341 100,2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8 209,1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29 201,8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29 201,8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19 706,8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114 220,6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114 220,6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-94 164,3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6"/>
        <w:gridCol w:w="7164"/>
      </w:tblGrid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числе: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Мадениет, в том числе: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