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76e" w14:textId="9d16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марта 2021 года № 4/3. Зарегистрировано Департаментом юстиции Акмолинской области 6 апреля 2021 года № 8422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Сандыктауского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