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3c9e" w14:textId="16b3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2020 года № 1/60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8 декабря 2021 года № 1/13. Зарегистрировано в Министерстве юстиции Республики Казахстан 9 декабря 2021 года № 25674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2021-2023 годы" от 24 декабря 2020 года № 1/60 (зарегистрировано в Реестре государственной регистрации нормативных правовых актов под № 8298)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3 733 205,1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24 907,4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3 483 202,4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3 741 604,5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2 297,7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37 097,5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18 946,0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(- 29 643,1)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29 643,1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806"/>
        <w:gridCol w:w="6681"/>
        <w:gridCol w:w="2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3 733 205,1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24 907,4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3 483 202,4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3 483 202,4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3 483 202,4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788 943,5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734 599,9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620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3 741 604,5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869 168,3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716 587,9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592 266,7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577 231,4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224 360,3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734 309,5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1 624 011,1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-29 643,1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830 765,0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497 858,5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94 495,5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389 572,0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Магжана Жумабаева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Абая Кунанбаева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Баубека Булкышева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Каукена Кенжетаева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между улицами Абая Кунанбаева и Керимжана Кошмаганбет села Сабынды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Ануарбека Усенова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Ыбрая Алтынсарина села Сабынды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Алихана Бокейханова села Сабынды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Оркендеу Коргалжынского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9"/>
        <w:gridCol w:w="3541"/>
      </w:tblGrid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729 875,9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291 085,0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43 590,2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2 168,3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 дорожной сети села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438 790,9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"Орлеу" акимата Коргалжынского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водопровода села Оркендеу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32 868,0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селе Коргалжын Коргалжынского района Акмолинской области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376 876,9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двухквартирного жилого дома по улице Максима Горького в селе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двухэтажных общежитий под жилые дома по улице Алиби Жангельдина 2/2 и 2/3 в селе Коргалжын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219 453,7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сетей, инфраструктуры и благоустройства реконструируемых для двух двухэтажных общежитий под жилые дома в селе Коргалжын по улице Алиби Жангельдина №2/2,2/3 Коргалжынского района Акмолинской области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