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356f" w14:textId="45c35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24 декабря 2020 года № 1/60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28 сентября 2021 года № 1/11. Зарегистрировано в Министерстве юстиции Республики Казахстан 5 октября 2021 года № 24639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районном бюджете на 2021-2023 годы" от 24 декабря 2020 года № 1/60 (зарегистрировано в Реестре государственной регистрации нормативных правовых актов под № 8298)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3 787 346,9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226 549,0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15 816,4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38 391,5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3 506 590,0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3 794 592,3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26 480,0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61 257,0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34 777,0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20 100,0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20 200,0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(- 53 825,4)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53 825,4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1/60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806"/>
        <w:gridCol w:w="519"/>
        <w:gridCol w:w="806"/>
        <w:gridCol w:w="6681"/>
        <w:gridCol w:w="2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3 787 346,9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226 549,0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177 801,0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30 754,0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30 754,0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16 783,0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1 723,0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15 816,4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1 468,4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1 431,8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38 391,5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38 391,5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3 506 590,0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3 506 590,0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3 506 590,0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841 931,3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704 999,7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областного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1 959 659,0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836"/>
        <w:gridCol w:w="1135"/>
        <w:gridCol w:w="1136"/>
        <w:gridCol w:w="5132"/>
        <w:gridCol w:w="32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3 794 592,3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884 125,5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157 529,2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28 238,2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28 238,2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129 291,0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129 291,0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725 978,5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33 058,8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33 058,8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602 756,3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14 179,0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588 090,3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85 767,6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43 278,0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42 489,6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4 395,8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4 395,8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1 626,0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1 626,0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241 303,9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161 252,9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161 252,9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60 390,1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20 609,0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17 060,9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19 219,0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протезно-ортопедическими,сурдотехническими и тифлотехническими средствами, специальными средствами передвижения, обязательными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14 236,9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29 737,0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31 951,0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31 951,0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27 615,0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2 984,0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734 309,5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394 319,0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394 319,0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246 375,0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147 944,0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339 990,5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328 677,0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328 677,0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11 313,5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11 313,5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189 608,6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93 165,0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93 165,0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93 165,0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24 047,0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18 547,0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15 511,0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1 536,0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37 688,0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33 515,0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23 562,0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9 953,0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34 708,6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11 312,6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9 868,0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1 444,6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23 396,0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14 199,0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40 540,6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40 540,6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40 540,6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21 596,5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21 596,5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21 596,5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11 774,5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4 240,5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3 976,5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3 976,5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3 976,5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17 871,1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17 871,1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17 871,1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17 871,1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1 624 011,1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1 624 011,1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1 624 011,1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11 287,1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1 482 121,0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130 603,0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26 480,0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61 257,0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34 777,0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34 777,0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34 777,0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-53 825,4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53 825,4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61 257,0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61 257,0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61 257,0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34 777,0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34 777,0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34 777,0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34 777,0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27 345,4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27 345,4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27 345,4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27 345,4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1/60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6"/>
        <w:gridCol w:w="4024"/>
      </w:tblGrid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873 425,0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516 359,0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112 996,0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51 553,0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14 585,0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2 881,0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4 033,0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11 745,0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13 791,0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13 791,0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389 572,0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389 572,0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Ерика Дуйсенбаева села Коргалжын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40 686,0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Кенжебека Кумисбекова села Коргалжын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49 106,0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Даурена Рысбаева села Коргалжын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36 418,0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Максима Горького села Коргалжын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56 194,0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улицы Казыбек би села Коргалжын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19 885,0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улицы Магжана Жумабаева села Коргалжын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51 872,0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дорог улицы Абая Кунанбаева села Сабынды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дорог улицы Баубека Булкышева села Сабынды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37 276,0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дорог улицы Каукена Кенжетаева села Сабынды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11 137,0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между улицами Абая Кунанбаева и Керимжана Кошмаганбет села Сабынды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5 299,0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дорог улицы Ануарбека Усенова села Сабынды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31 561,0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дорог улицы Ыбрая Алтынсарина села Сабынды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20 373,0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улицы Алихана Бокейханова села Сабынды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13 875,0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295 809,0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295 809,0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 водоснабжения в селе Оркендеу Коргалжынского района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295 809,0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1/60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9"/>
        <w:gridCol w:w="3541"/>
      </w:tblGrid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734 763,0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325 572,3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46 988,6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6 910,0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1 577,0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государственной программы развития продуктивной занятости и массового предпринимательства на 2017-2021 годы "Еңбек" на мероприятие "Первое рабочее место"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350,1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3 756,6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20 477,0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9 454,0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многодетным матерям, награжденными подвесками "Күміс алқа" и "Алтын алқа", и многодетным матерям, имеющих от 4-х и более детей до 18 лет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2 763,9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102 188,0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176 395,7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17 858,9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Ерика Дуйсенбаева села Коргалжын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2 112,9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Кенжебека Кумисбекова села Коргалжын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5 456,0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Даурена Рысбаева села Коргалжын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4 046,0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Максима Горького села Коргалжын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6 244,0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 дорожной сети села Коргалжын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158 536,8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409 190,7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63 068,0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предприятия на праве хозяйственного ведения "Орлеу" акимата Коргалжынского района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20 200,0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 водопровода села Оркендеу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32 868,0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в селе Коргалжын Коргалжынского района Акмолинской области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346 122,7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двухквартирного жилого дома по улице Максима Горького в селе Коргалжын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26 669,0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двух двухэтажных общежитий под жилые дома по улице Алиби Жангельдина 2/2 и 2/3 в селе Коргалжын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219 453,7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сетей, инфраструктуры и благоустройства реконструируемых для двух двухэтажных общежитий под жилые дома в селе Коргалжын по улице Алиби Жангельдина №2/2,2/3 Коргалжынского района Акмолинской области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