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e3d1" w14:textId="cafe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25 декабря 2020 года № 1/61 "О бюджетах сельских округов Коргалжынского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18 июня 2021 года № 1/8. Зарегистрировано в Министерстве юстиции Республики Казахстан 7 июля 2021 года № 23315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бюджетах сельских округов Коргалжынского района на 2021-2023 годы" от 25 декабря 2020 года № 1/61 (зарегистрировано в Реестре государственной регистрации нормативных правовых актов под № 8313)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Коргалжынского сельского округа на 2021-2023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444 865,7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433 324,7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446 332,2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(1 466,5)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1 466,5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Арыктинского сельского округа на 2021-2023 годы, согласно приложениям 4, 5,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14 411,6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12 473,6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14 462,3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(-50,7)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50,7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Майшукырского сельского округа на 2021-2023 годы, согласно приложениям 7, 8,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15 353,0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14 282,0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15 502,0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(-149,0)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149,0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Карашалгинского сельского округа на 2021-2023 годы, согласно приложениям 10, 11,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18 271,0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16 336,0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19 010,7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(-739,7)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739,7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Кызылсайского сельского округа на 2021-2023 годы, согласно приложениям 16, 17,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16 031,0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14 882,0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16 198,4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(-167,4)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167,4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Амангельдинского сельского округа на 2021-2023 годы, согласно приложениям 19, 20,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16 325,2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14 659,2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16 668,6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(-343,4)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343,4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Сабындинского сельского округа на 2021-2023 годы, согласно приложениям 22, 23,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22 646,4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18 478,4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23 191,8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(-545,4)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545,4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Коргалжынского сельского округа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1487"/>
        <w:gridCol w:w="958"/>
        <w:gridCol w:w="1488"/>
        <w:gridCol w:w="2733"/>
        <w:gridCol w:w="4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444 865,7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433 324,7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433 324,7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433 324,7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433 324,7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055"/>
        <w:gridCol w:w="1433"/>
        <w:gridCol w:w="1433"/>
        <w:gridCol w:w="4004"/>
        <w:gridCol w:w="3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446 332,2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19 745,7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19 745,7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19 745,7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19 745,7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34 734,5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34 734,5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34 734,5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12 670,5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16 306,0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189 171,0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189 171,0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189 171,0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183 771,0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202 681,0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202 681,0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202 681,0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202 681,0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-1 466,5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Арыктинского сельского округа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001"/>
        <w:gridCol w:w="1555"/>
        <w:gridCol w:w="2856"/>
        <w:gridCol w:w="4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14 411,6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12 473,6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12 473,6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12 473,6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12 473,6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14 462,3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11 782,3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11 782,3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11 782,3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11 782,3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Майшукырского сельского округа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001"/>
        <w:gridCol w:w="1555"/>
        <w:gridCol w:w="2856"/>
        <w:gridCol w:w="4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Карашалгинского сельского округа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001"/>
        <w:gridCol w:w="1555"/>
        <w:gridCol w:w="2856"/>
        <w:gridCol w:w="4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19 010,7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17 843,7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17 843,7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17 843,7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17 843,7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001"/>
        <w:gridCol w:w="1555"/>
        <w:gridCol w:w="2856"/>
        <w:gridCol w:w="4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16 198,4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13 049,4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13 049,4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13 049,4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13 049,4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001"/>
        <w:gridCol w:w="1555"/>
        <w:gridCol w:w="2856"/>
        <w:gridCol w:w="4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16 325,2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14 659,2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14 659,2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14 659,2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16 668,6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15 002,6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15 002,6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15 002,6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15 002,6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Сабындинского сельского округа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001"/>
        <w:gridCol w:w="1555"/>
        <w:gridCol w:w="2856"/>
        <w:gridCol w:w="4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22 646,4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23 191,8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14 856,3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14 856,3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14 856,3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14 856,3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-545,4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6284"/>
        <w:gridCol w:w="4562"/>
      </w:tblGrid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386 487,0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Коргалжынского сельского округа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182 404,0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182 404,0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Ерика Дуйсенбаева села Коргалжын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Кенжебека Кумисбекова села Коргалжын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Даурена Рысбаева села Коргалжын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Максима Горького села Коргалжын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Ерика Дуйсенбаева села Коргалжын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Кенжебека Кумисбекова села Коргалжын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Даурена Рысбаева села Коргалжын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Максима Горького села Коргалжын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 дорожной сети села Коргалжын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улицы Казыбек Би села Коргалжын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улицы Магжана Жумабаева села Коргалжын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Сабындинского сельского округа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 улицы Абая Кунанбаева села Сабынды 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 улицы Баубека Булкышева села Сабынды 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 села улицы Туяка Камелулы села Сабынды 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 улицы Керимжана Кошмаганбет села Сабынды 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 улицы Ануарбека Усенова села Сабынды 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 улицы Ыбрая Алтынсарина села Сабынды 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 улицы Калкабека Шымырулы села Сабынды 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