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33cb" w14:textId="4f6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2020 года № 1/60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мая 2021 года № 1/7. Зарегистрировано в Министерстве юстиции Республики Казахстан 31 мая 2021 года № 22880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2021-2023 годы" от 24 декабря 2020 года № 1/60 (зарегистрировано в Реестре государственной регистрации нормативных правовых актов № 8298)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3 194 758,3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234 449,0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107 845,2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2 844 545,3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3 202 003,7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(- 53 825,4)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53 825,4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6"/>
        <w:gridCol w:w="513"/>
        <w:gridCol w:w="939"/>
        <w:gridCol w:w="6604"/>
        <w:gridCol w:w="2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3 194 758,3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107 845,2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107 845,2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2 844 545,3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2 844 545,3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2 844 545,3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548 792,3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336 094,0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3 202 003,7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576 796,7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124 955,2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451 223,7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225 110,6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протезно-ортопедическими,сурдотехническими и тифлотехническими средствами, специальными средствами передвижения,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-53 825,4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