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9e38" w14:textId="e679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Коргалжынского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Коргалжынского района Акмолинской области от 6 мая 2021 года № 3. Зарегистрировано Департаментом юстиции Акмолинской области 12 мая 2021 года № 8479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 Коргалжынского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акима Коргалжынского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Тюлеубаев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решений акима Коргалжынского района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Коргалжынского района "Об образовании избирательных участков на территории Коргалжынского района" от 11 декабря 2018 года № 7 (зарегистрировано в Реестре государственной регистрации нормативных правовых актов № 6916).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Коргалжынского района "О внесении изменения в решение акима Коргалжынского района от 11 декабря 2018 года № 7 "Об образовании избирательных участков на территории Коргалжынского района" от 16 марта 2020 года № 3 (зарегистрировано в Реестре государственной регистрации нормативных правовых актов № 7734).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Коргалжынского района "О внесении изменений в решение акима Коргалжынского района от 11 декабря 2018 года № 7 "Об образовании избирательных участков на территории Коргалжынского района" от 3 ноября 2020 года № 5 (зарегистрировано в Реестре государственной регистрации нормативных правовых актов № 8140).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