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2b0" w14:textId="b83f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2020 года № 1/60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30 марта 2021 года № 1/2. Зарегистрировано Департаментом юстиции Акмолинской области 6 апреля 2021 года № 8421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2021-2023 годы" от 24 декабря 2020 года № 1/60 (зарегистрировано в Реестре государственной регистрации нормативных правовых актов № 8298, опубликовано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3 094 297,3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2 844 545,3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3 101 542,7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(- 53 825,4)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53 825,4 тысяч тенге.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3 094 297,3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7 384,2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2 844 545,3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2 844 545,3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2 844 545,3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548 792,3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3 101 542,7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124 955,2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436 463,8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225 110,6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147 507,6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147 507,6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-53 825,4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588 054,3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251 960,3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45 734,3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5 616,3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204 038,0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336 094,0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53 068,0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водопровода села Оркендеу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283 026,0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по улице Максима Горького в селе Коргалжын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сетей, инфраструктуры и благоустройства реконструируемых для двух двухэтажных общежитий под жилые дома в селе Коргалжын по улице Алиби Жангельдина №2/2,2/3 Коргалжынского района Акмолинской области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