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f93e" w14:textId="2eff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Троицкого сельского округа Зерендинского района Акмолинской области от 29 октября 2021 года № 7. Зарегистрировано в Министерстве юстиции Республики Казахстан 5 ноября 2021 года № 25021. Утратило силу решением акима Троицкого сельского округа Зерендинского района Акмолинской области от 7 декабря 2021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Троицкого сельского округа Зерендинского района Акмолинской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Зерендинского района от 25 октября 2021 года № 447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Кеноткель Троицкого сельского округа Зерендинского района Акмолинской области, в связи с возникновением болезни бруцеллез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Троицкого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Т.Карабалин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