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7a41e" w14:textId="8d7a4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Зерендинского районного маслихата от 24 декабря 2020 года № 66-400 "О бюджете Зерендинского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13 сентября 2021 года № 10-66. Зарегистрировано в Министерстве юстиции Республики Казахстан 20 сентября 2021 года № 24446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Зерендинский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Зерендинского районного маслихата "О бюджете Зерендинского района на 2021-2023 годы" от 24 декабря 2020 года № 66-400 (зарегистрировано в Реестре государственной регистрации нормативных правовых актов под № 8294)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Зерендинского района на 2021-2023 годы,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9 303 654,6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2 666 766,0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59 590,7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33 953,8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6 543 344,1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9 570 302,0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84 737,0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148 767,0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64 030,0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62 384,0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62 384,0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- 413 768,4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413 768,4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Зерендинского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10-66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66-400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2021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9303654,6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2666766,0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1550037,0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1550037,0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953244,0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953244,0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157235,0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59590,7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54865,7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54865,7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33953,8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32764,8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28908,4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6543344,1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6543344,1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6543344,1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1"/>
        <w:gridCol w:w="1360"/>
        <w:gridCol w:w="1360"/>
        <w:gridCol w:w="5251"/>
        <w:gridCol w:w="33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9570302,0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422585,8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19094,4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18593,4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252733,1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132724,7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22253,0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97755,4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71838,3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27819,3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44019,0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63905,0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62601,0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15015,0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15015,0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13704,4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13704,4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6801,4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483181,7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483181,7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30453,5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70007,8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47387,0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66125,0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57976,0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88613,4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38877,5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55506,7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12138,0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1953241,3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1515535,3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459022,7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7041,9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1049470,7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437706,0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66000,3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371675,7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428247,4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343112,0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8332,1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266745,3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57944,6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51853,0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25345,0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16633,0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9875,0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29382,4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20315,8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4777,8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82769,4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54208,4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54208,4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14442,5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14442,5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14118,5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12679,5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41503,8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11547,5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11547,5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29956,3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9943,3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20013,0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312869,2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312869,2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132663,8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14439,0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165766,4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1162847,0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749688,0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749688,0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361049,0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361049,0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36967,0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36967,0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36967,0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4630864,0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4630864,0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2112,2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4395261,0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233490,8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84737,0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148767,0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148767,0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148767,0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148767,0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62384,0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62384,0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62384,0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62384,0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62384,0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-413768,4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413768,4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148767,0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148767,0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148767,0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329031,4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329031,4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329031,4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10-66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66-400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2021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38"/>
        <w:gridCol w:w="3262"/>
      </w:tblGrid>
      <w:tr>
        <w:trPr>
          <w:trHeight w:val="30" w:hRule="atLeast"/>
        </w:trPr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1607306,3</w:t>
            </w:r>
          </w:p>
        </w:tc>
      </w:tr>
      <w:tr>
        <w:trPr>
          <w:trHeight w:val="30" w:hRule="atLeast"/>
        </w:trPr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1607306,3</w:t>
            </w:r>
          </w:p>
        </w:tc>
      </w:tr>
      <w:tr>
        <w:trPr>
          <w:trHeight w:val="30" w:hRule="atLeast"/>
        </w:trPr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10064,0</w:t>
            </w:r>
          </w:p>
        </w:tc>
      </w:tr>
      <w:tr>
        <w:trPr>
          <w:trHeight w:val="30" w:hRule="atLeast"/>
        </w:trPr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увеличение размера подъемного пособия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10064,0</w:t>
            </w:r>
          </w:p>
        </w:tc>
      </w:tr>
      <w:tr>
        <w:trPr>
          <w:trHeight w:val="30" w:hRule="atLeast"/>
        </w:trPr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1318801,9</w:t>
            </w:r>
          </w:p>
        </w:tc>
      </w:tr>
      <w:tr>
        <w:trPr>
          <w:trHeight w:val="30" w:hRule="atLeast"/>
        </w:trPr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ремонт системы водоснабжения и водоотведения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309022,7</w:t>
            </w:r>
          </w:p>
        </w:tc>
      </w:tr>
      <w:tr>
        <w:trPr>
          <w:trHeight w:val="30" w:hRule="atLeast"/>
        </w:trPr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водопроводной сети села Молодежное, Зерендинского района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75488,8</w:t>
            </w:r>
          </w:p>
        </w:tc>
      </w:tr>
      <w:tr>
        <w:trPr>
          <w:trHeight w:val="30" w:hRule="atLeast"/>
        </w:trPr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водопроводной сети села Акколь, Зерендинского района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79651,7</w:t>
            </w:r>
          </w:p>
        </w:tc>
      </w:tr>
      <w:tr>
        <w:trPr>
          <w:trHeight w:val="30" w:hRule="atLeast"/>
        </w:trPr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 водопроводных сетей в селе Карлыколь, Зерендинского района 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62288,1</w:t>
            </w:r>
          </w:p>
        </w:tc>
      </w:tr>
      <w:tr>
        <w:trPr>
          <w:trHeight w:val="30" w:hRule="atLeast"/>
        </w:trPr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водопроводной сети села Игилик, Зерендинского района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48726,1</w:t>
            </w:r>
          </w:p>
        </w:tc>
      </w:tr>
      <w:tr>
        <w:trPr>
          <w:trHeight w:val="30" w:hRule="atLeast"/>
        </w:trPr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водопроводных сетей села Казахстан, Зерендинского района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42868,0</w:t>
            </w:r>
          </w:p>
        </w:tc>
      </w:tr>
      <w:tr>
        <w:trPr>
          <w:trHeight w:val="30" w:hRule="atLeast"/>
        </w:trPr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Распределение сумм целевых текущих трансфертов из областного бюджета районным (городов областного значения) бюджетам на разработку проектно-сметной документации и ремонт автомобильных дорог 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297428,2</w:t>
            </w:r>
          </w:p>
        </w:tc>
      </w:tr>
      <w:tr>
        <w:trPr>
          <w:trHeight w:val="30" w:hRule="atLeast"/>
        </w:trPr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по улице Тауелсиздик и до трассы "Кокшетау-Атбасар" села Заречное, Зерендинского района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50410,2</w:t>
            </w:r>
          </w:p>
        </w:tc>
      </w:tr>
      <w:tr>
        <w:trPr>
          <w:trHeight w:val="30" w:hRule="atLeast"/>
        </w:trPr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автомобильной дороги районного значения со щебеночным покрытием от границы Викторовского сельского округа до села Исаковка, Зерендинского района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52158,4</w:t>
            </w:r>
          </w:p>
        </w:tc>
      </w:tr>
      <w:tr>
        <w:trPr>
          <w:trHeight w:val="30" w:hRule="atLeast"/>
        </w:trPr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аварийных участков автомобильной дороги от автотрассы "Кокшетау-Атбасар" до села Акадыр и от села Акадыр до села Енбекбирлик, Зерендинского района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14638,4</w:t>
            </w:r>
          </w:p>
        </w:tc>
      </w:tr>
      <w:tr>
        <w:trPr>
          <w:trHeight w:val="30" w:hRule="atLeast"/>
        </w:trPr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ремонт автомобильной межпоселковой дороги Зерендинского района "Ортаагаш-Малика Габдуллина" общей протяженностью 6 километров 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5835,0</w:t>
            </w:r>
          </w:p>
        </w:tc>
      </w:tr>
      <w:tr>
        <w:trPr>
          <w:trHeight w:val="30" w:hRule="atLeast"/>
        </w:trPr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улично-дорожной сети по улице Целинная в селе Васильковка, Зерендинского района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5488,0</w:t>
            </w:r>
          </w:p>
        </w:tc>
      </w:tr>
      <w:tr>
        <w:trPr>
          <w:trHeight w:val="30" w:hRule="atLeast"/>
        </w:trPr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ремонт автомобильной дороги местного значения "Малика Габдуллина-Канай би" с асфальтовым покрытием, "Канай би-Игилик" с щебеночным покрытием сельского округа имени Канай би 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48160,0</w:t>
            </w:r>
          </w:p>
        </w:tc>
      </w:tr>
      <w:tr>
        <w:trPr>
          <w:trHeight w:val="30" w:hRule="atLeast"/>
        </w:trPr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дорожного полотна станции Жаманащи, Зерендинского района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6384,0</w:t>
            </w:r>
          </w:p>
        </w:tc>
      </w:tr>
      <w:tr>
        <w:trPr>
          <w:trHeight w:val="30" w:hRule="atLeast"/>
        </w:trPr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улично-дорожной сети поселка Гранитный, Зерендинского района 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17136,0</w:t>
            </w:r>
          </w:p>
        </w:tc>
      </w:tr>
      <w:tr>
        <w:trPr>
          <w:trHeight w:val="30" w:hRule="atLeast"/>
        </w:trPr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улично-дорожной сети по улице Ленина и улице Горького поселка Алексеевка, Зерендинского района, протяженностью 5,3 километров 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автомобильных дорог улично-дорожной сети в селе Зеренда, Зерендинского района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47218,2</w:t>
            </w:r>
          </w:p>
        </w:tc>
      </w:tr>
      <w:tr>
        <w:trPr>
          <w:trHeight w:val="30" w:hRule="atLeast"/>
        </w:trPr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государственного коммунального предприятия на праве хозяйственного ведения "Зеренда-Куат"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62384,0</w:t>
            </w:r>
          </w:p>
        </w:tc>
      </w:tr>
      <w:tr>
        <w:trPr>
          <w:trHeight w:val="30" w:hRule="atLeast"/>
        </w:trPr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Распределение сумм целевых текущих трансфертов из областного бюджета районным (городов областного значения) бюджетам на развитие жилищно-коммунального хозяйства 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649967,0</w:t>
            </w:r>
          </w:p>
        </w:tc>
      </w:tr>
      <w:tr>
        <w:trPr>
          <w:trHeight w:val="30" w:hRule="atLeast"/>
        </w:trPr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теплоснабжающим предприятиям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649967,0</w:t>
            </w:r>
          </w:p>
        </w:tc>
      </w:tr>
      <w:tr>
        <w:trPr>
          <w:trHeight w:val="30" w:hRule="atLeast"/>
        </w:trPr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91646,9</w:t>
            </w:r>
          </w:p>
        </w:tc>
      </w:tr>
      <w:tr>
        <w:trPr>
          <w:trHeight w:val="30" w:hRule="atLeast"/>
        </w:trPr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реализацию краткосрочного профессионального обучения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6910,0</w:t>
            </w:r>
          </w:p>
        </w:tc>
      </w:tr>
      <w:tr>
        <w:trPr>
          <w:trHeight w:val="30" w:hRule="atLeast"/>
        </w:trPr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субсидии по возмещению расходов по найму (аренде) жилья для переселенцев и оралманов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1685,0</w:t>
            </w:r>
          </w:p>
        </w:tc>
      </w:tr>
      <w:tr>
        <w:trPr>
          <w:trHeight w:val="30" w:hRule="atLeast"/>
        </w:trPr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27414,0</w:t>
            </w:r>
          </w:p>
        </w:tc>
      </w:tr>
      <w:tr>
        <w:trPr>
          <w:trHeight w:val="30" w:hRule="atLeast"/>
        </w:trPr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47387,0</w:t>
            </w:r>
          </w:p>
        </w:tc>
      </w:tr>
      <w:tr>
        <w:trPr>
          <w:trHeight w:val="30" w:hRule="atLeast"/>
        </w:trPr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на обеспечение инвалидов протезно-ортопедическими, сурдотехническими и тифлотехническими средствами, специальными средствами передвижения, а также предоставление услуг санаторно-курортного лечения в соответствии с индивидуальной программой реабилитации инвалида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7142,7</w:t>
            </w:r>
          </w:p>
        </w:tc>
      </w:tr>
      <w:tr>
        <w:trPr>
          <w:trHeight w:val="30" w:hRule="atLeast"/>
        </w:trPr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Распределение сумм целевых текущих трансфертов из областного бюджета в рамках государственной программы развития продуктивной занятости и массового предпринимательства на 2017-2021 годы "Еңбек" на мероприятие "Первое рабочее место" 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1050,2</w:t>
            </w:r>
          </w:p>
        </w:tc>
      </w:tr>
      <w:tr>
        <w:trPr>
          <w:trHeight w:val="30" w:hRule="atLeast"/>
        </w:trPr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Распределение сумм целевых текущих трансфертов из областного бюджета на обучение специалистов сферы социальной защиты, работающих с детьми с аутизмом и ментальными поведенческими нарушениями 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41861,8</w:t>
            </w:r>
          </w:p>
        </w:tc>
      </w:tr>
      <w:tr>
        <w:trPr>
          <w:trHeight w:val="30" w:hRule="atLeast"/>
        </w:trPr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ремонт объектов культуры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41861,8</w:t>
            </w:r>
          </w:p>
        </w:tc>
      </w:tr>
      <w:tr>
        <w:trPr>
          <w:trHeight w:val="30" w:hRule="atLeast"/>
        </w:trPr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Еленовского сельского клуба в селе Еленовка, Зерендинского района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</w:tr>
      <w:tr>
        <w:trPr>
          <w:trHeight w:val="30" w:hRule="atLeast"/>
        </w:trPr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Кызылегиского сельского клуба в селе Кызылегис, Зерендинского района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7212,8</w:t>
            </w:r>
          </w:p>
        </w:tc>
      </w:tr>
      <w:tr>
        <w:trPr>
          <w:trHeight w:val="30" w:hRule="atLeast"/>
        </w:trPr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Кызылсаянского сельского клуба в селе Кызылсая, Зерендинского района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7212,8</w:t>
            </w:r>
          </w:p>
        </w:tc>
      </w:tr>
      <w:tr>
        <w:trPr>
          <w:trHeight w:val="30" w:hRule="atLeast"/>
        </w:trPr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помещений здания Ортакского сельского клуба в селе Ортак, Зерендинского района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6450,0</w:t>
            </w:r>
          </w:p>
        </w:tc>
      </w:tr>
      <w:tr>
        <w:trPr>
          <w:trHeight w:val="30" w:hRule="atLeast"/>
        </w:trPr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здания Симферопольского сельского клуба в селе Симферопольское, Зерендинского района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7276,7</w:t>
            </w:r>
          </w:p>
        </w:tc>
      </w:tr>
      <w:tr>
        <w:trPr>
          <w:trHeight w:val="30" w:hRule="atLeast"/>
        </w:trPr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ремонт здания Акадырского сельского клуба в селе Акадыр, Зерендинского района 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7909,5</w:t>
            </w:r>
          </w:p>
        </w:tc>
      </w:tr>
      <w:tr>
        <w:trPr>
          <w:trHeight w:val="30" w:hRule="atLeast"/>
        </w:trPr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144931,7</w:t>
            </w:r>
          </w:p>
        </w:tc>
      </w:tr>
      <w:tr>
        <w:trPr>
          <w:trHeight w:val="30" w:hRule="atLeast"/>
        </w:trPr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поселке Алексеевка Зерендинского района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63078,0</w:t>
            </w:r>
          </w:p>
        </w:tc>
      </w:tr>
      <w:tr>
        <w:trPr>
          <w:trHeight w:val="30" w:hRule="atLeast"/>
        </w:trPr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36 квартирного дома в селе Зеренда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10200,0</w:t>
            </w:r>
          </w:p>
        </w:tc>
      </w:tr>
      <w:tr>
        <w:trPr>
          <w:trHeight w:val="30" w:hRule="atLeast"/>
        </w:trPr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многоквартирного жилого дома в селе Зеренда по улице Тауелсиздик, 134 А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проектно-сметной документации по объекту "Строительство водовода и разводящих сетей в селе Сейфуллино, сельского округа имени Сакена Сейфуллина, Зерендинского района" 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11653,7</w:t>
            </w:r>
          </w:p>
        </w:tc>
      </w:tr>
      <w:tr>
        <w:trPr>
          <w:trHeight w:val="30" w:hRule="atLeast"/>
        </w:trPr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по объекту "Строительство водопроводной сети в поселке Алексеевка (северная часть), Зерендинского района"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