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d15a" w14:textId="a7ad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2020 года № 66-400 "О бюджете Зерендинского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18 июня 2021 года № 7-44. Зарегистрировано в Министерстве юстиции Республики Казахстан 8 июля 2021 года № 23354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2021-2023 годы" от 24 декабря 2020 года № 66-400 (зарегистрировано в Реестре государственной регистрации нормативных правовых актов № 8294)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8 386 532,7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2 549 266,0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19 210,6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5 794 381,1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8 653 180,1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62 384,0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62 384,0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- 413 768,4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413 768,4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Б.Абильпеисов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8386532,7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5794381,1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5794381,1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8653180,1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309432,8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1745867,4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1307489,7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309022,7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438377,7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371663,7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368364,5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57944,6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166002,6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134438,1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134438,1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221393,7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4693861,2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4693861,2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-413768,4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6"/>
        <w:gridCol w:w="1564"/>
      </w:tblGrid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849206,8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849206,8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166657,8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647971,0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Садовое, Зерендинского района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поселке Алексеевка, Зерендинского района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297971,0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4645025,0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4645025,0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 и 2020 годах для реализации мер социальной поддержки специалистов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 из районных (городов областного значения) бюджетов на компенсацию потерь областного бюджета в связи с изменением законодательства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5"/>
        <w:gridCol w:w="4015"/>
      </w:tblGrid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1631246,3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1631246,3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увеличение размера подъемного пособия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1318801,9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309022,7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водопроводной сети села Молодежное,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75488,8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водопроводной сети села Акколь,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79651,7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водопроводных сетей в селе Карлыколь, Зерендинского района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62288,1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водопроводной сети села Игилик,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48726,1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села Казахстан,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297428,2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Тауелсиздик и до трассы "Кокшетау-Атбасар" села Заречное,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57676,7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районного значения со щебеночным покрытием от границы Викторовского сельского округа до села Исаковка,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99763,7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аварийных участков автомобильной дороги от автотрассы "Кокшетау-Атбасар" до села Акадыр и от села Акадыр до села Енбекбирлик,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29019,4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автомобильной межпоселковой дороги Зерендинского района "Ортаагаш-Малика Габдуллина" общей протяженностью 6 километров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9824,9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по улице Целинная в селе Васильковка,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8698,2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автомобильной дороги местного значения "Малика Габдуллина-Канай би" с асфальтовым покрытием, "Канай би-Игилик" с щебеночным покрытием сельского округа имени Канай би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дорожного полотна станции Жаманащи,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11416,5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поселка Гранитный, Зерендинского района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18357,8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"Зеренда-Куат"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649967,0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649967,0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90538,7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7142,7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Еленовского сельского клуба в селе Еленовка,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Кызылегиского сельского клуба в селе Кызылегис,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Кызылсаянского сельского клуба в селе Кызылсая,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Ортакского сельского клуба в селе Ортак,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Симферопольского сельского клуба в селе Симферопольское,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здания Акадырского сельского клуба в селе Акадыр, Зерендинского района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144931,7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Алексеевка Зерендинского района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63078,0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 квартирного дома в селе Зеренда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в селе Зеренда по улице Тауелсиздик, 134 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объекту "Строительство водовода и разводящих сетей в селе Сейфуллино, сельского округа имени Сакена Сейфуллина, Зерендинского района"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11653,7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водопроводной сети в поселке Алексеевка (северная часть), Зерендинского района"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