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6de" w14:textId="d79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2 июля 2021 года № 3. Зарегистрировано в Министерстве юстиции Республики Казахстан 7 июля 2021 года № 23328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статьей 48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Зерендинского района от 31 мая 2021 года № 9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Зерендинского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Зерендинского района и поручить провести мероприятия, направленные на ликвидацию чрезвычайной ситуации техногенного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Зерендинского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