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349e" w14:textId="6c33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11 мая 2021 года № А-5/258. Зарегистрировано Департаментом юстиции Акмолинской области 14 мая 2021 года № 8482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кодекс)", акимат Зерендинского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Зерендинского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Габдуллину Р.К.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Зерендинскому району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Ташенов Ж.А.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А-5/258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селе Зеренда Зерендинского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9963"/>
        <w:gridCol w:w="1647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селе Зеренда Зерендинского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Горького – 72-100 (четная сторона);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Буденного – 24-112 (четная сторона), 27-111а (нечетная сторона);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Куйбышева - 2-74 (четная сторона), 95-99 (нечетная сторона);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Чапаева – 15-89 (нечетная сторона);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Тауелсиздик - 34-118а (четная сторона), 35-133 (нечетная сторона);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Ильясова – 19-95 (нечетная сторона), 16а-106 (четная сторона);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Ленина;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Ауэзова;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Красноармейская - 67-91 (нечетная сторона);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Энергетиков;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Буденного – 8-22 (четная сторона), 9-25 (нечетная сторона);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Луговая;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Степная;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Новая;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Абылкажы Кашаева;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Зеленая;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Красноармейская -1-65 (нечетная сторона), 2-110 (четная сторона), 93-111 (нечетная сторона);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Победы;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Антона Чехова;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 – 2-104 (четная сторона), 1-13 (нечетная сторона);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– 14-32 (четная сторона), 15-33 (нечетная сторона);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Ильясова – 1-17 (нечетная сторона), 2-16 (четная сторона);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Степной;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Лесной;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Колбаскина;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Пушкина;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Садовая;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Жанайдара Мусина - 1-39;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Юрия Гагарина – 1-5 (нечетная сторона), 2-10 (четная сторона);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Малика Габдуллина – 1-33 (нечетная сторона);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Юбилейная;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 – 2-70 (четная сторона), 1-99 (нечетная сторона);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Жанайдара Мусина – 39а-70;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 – 26-100 (четная сторона), 35-125 (нечетная сторона);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 - 1-93 (нечетная сторона);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135-141 (нечетная сторона);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Прудхозная;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Автомобилистов;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Буденного – 1-7;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 - 1а-9;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Микрорайон;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Нагорная;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Юрия Гагарина – 12-28 (четная сторона);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 – 2-24 (четная сторона);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 – 13-37;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Ключевая;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Калинина;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Чкалова;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Школьная;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– 1-13 (нечетная сторона);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Верхняя;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Целинная;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Лол;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– 120-146 (четная сторона);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Юрия Гагарина – 7-25 (нечетная сторона), 30-68 (четная сторона);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Элеваторная;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– 2-12 (четная сторона);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 - 10-12.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А-5/258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сельских населенных пунктах Зерендинского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6139"/>
        <w:gridCol w:w="4300"/>
      </w:tblGrid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сельских населенных пунктах Зерендинского района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 (Аккольский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Алексеевка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 (Байтерекский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Кордон (Байтерекский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Еленовка (Булакский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Викторовка (Викторовский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Конысбай (Конысбайский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Гранитный (Конысбайский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Малика Габдуллина (сельский округ Малика Габдуллина)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Серафимовка (сельский округ Малика Габдуллина)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 (Приреченский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 (Садовый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Симферопольское (Симферопольский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Шагалалы (Чаглинский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 (Аккольский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 (Аккольский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 (Аккольский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Туполевка (Аккольский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Айдабол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Чаглинка (поселок Алексеевка)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Жаманащи (поселок Алексеевка)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 (Булакский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Жанааул (Булакский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Красиловка (Викторовский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 (Зерендинский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 (Зерендинский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 Канай бия (сельский округ имени Канай бия)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Васильковка (Конысбайский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Озен (Кусепский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 (Кусепский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Койсалган (сельский округ Малика Габдуллина)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Малые Тюкты (сельский округ Малика Габдуллина)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Кызылтан (Ортакский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 (Ортакский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Павловка (Приреченский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Еликти (Садовый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 (Садовый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 (Сарыозекский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Сейфуллино (сельский округ имени Сакена Сейфуллина)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Бирлестик (сельский округ имени Сакена Сейфуллина)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Троицкое (Троицкий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Кошкарбай (Троицкий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Кеноткель (Троицкий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 (Кусепский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Акадыр (Чаглинский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 (Байтерекский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Жылымды (Булакский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Богенбай бия (Викторовский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Исаковка (Исаковский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Костомаровка (Исаковский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Игилик (сельский округ имени Канай бия)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Жамантуз (сельский округ имени Канай бия)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Желтау (сельский округ имени Канай бия)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Донгулагаш (Конысбайский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Кызылегис (Кызылегисский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Карлыколь (Булакский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 (Байтерекский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 (Кусепский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Теректи (Кусепский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Ортаагаш (Кызылегисский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 (Кызылегисский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Кызылсая (Кызылсаянский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 (Ортакский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Уголки (Сарыозекский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Жанатлек (сельский округ имени Сакена Сейфуллина)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 (Симферопольский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Жолдыбай (Симферопольский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Карсак (Троицкий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Ескенежал (Чаглинский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 (Чаглинский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Енбекбирлик (Чаглинский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Биктесин (Кызылсаянский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 (Кызылсаянский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 (Исаковский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Ульгули (Байтерекский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Дороговка (сельский округ Малика Габдуллина)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Баратай (Сарыозекский сельский округ)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 (сельский округ имени Сакена Сейфуллина)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