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73651" w14:textId="02736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Зерендинского районного маслихата от 16 октября 2019 года № 44-295 "Об утверждении порядка проведения раздельных сходов местного сообщества и определения количества представителей жителей села, улицы, многоквартирного жилого дома для участия в сходе местного сообщества на территории населенных пунктов Зерендинского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Зерендинского районного маслихата Акмолинской области от 30 апреля 2021 года № 6-32. Зарегистрировано Департаментом юстиции Акмолинской области 4 мая 2021 года № 8463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Зерендинский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Зерендинского районного маслихата "Об утверждении порядка проведения раздельных сходов местного сообщества и определения количества представителей жителей села, улицы, многоквартирного жилого дома для участия в сходе местного сообщества на территории населенных пунктов Зерендинского района" от 16 октября 2019 года № 44-295 (зарегистрировано в Реестре государственной регистрации нормативных правовых актов № 7433).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С.Прокопьева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Зерендинского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К.Аугалиев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Акимат Зерендинского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