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2f5" w14:textId="8eab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24 декабря 2020 года № 66-400 "О бюджете Зерендинского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марта 2021 года № 3-16. Зарегистрировано Департаментом юстиции Акмолинской области 15 марта 2021 года № 8389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2021-2023 годы" от 24 декабря 2020 года № 66-400 (зарегистрировано в Реестре государственной регистрации нормативных правовых актов № 8294, опубликовано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7 807 554,0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2 549 266,0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5 227 013,0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8 074 201,4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145 994,0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210 024,0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62 384,0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62 384,0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- 475 025,4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475 025,4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Б.Дюсембекова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3-16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66-400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251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7807554,0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2549266,0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953244,0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8074201,4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432268,9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432268,9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33042,4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72894,4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1201723,0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628903,0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452843,8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366976,0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165468,1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134444,6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319373,0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413159,0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4693854,7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4693854,7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4395261,0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-475025,4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475025,4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