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94f0" w14:textId="4a59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января 2021 года № 2-9. Зарегистрировано Департаментом юстиции Акмолинской области 22 января 2021 года № 8336.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Зерендинском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Зерендинского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31-238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Зерендинском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"Мәдениет үйі" при отделе культуры и развития языков Зерендинского района, село Зеренда, улица Тауелсиздик,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село Зеренда, улица Юрия Гагарина,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Зеренда, от пересечения улицы Мухтара Ауэзова с улицей Тауелсиздик до пересечения улицы Юбилейная с улицей Чапаева, далее по улице Чапаева до памятника воинам, павшим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 автостоянки товарищества с ограниченной ответственностью "Дихан Плюс", село Оркен, улица Целинная,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Оркен, от улицы Школьная, 19 до памятника воинам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 возле сельского клуба, село Акколь, улица Ыбырая Алтынсарина,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Акколь, от улицы Ыбырая Алтынсарина до улицы Шокана Валиханова.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Спортивный стадион, село Шагалалы, улица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Шагалалы, от улицы Женис до микрорайона Ынтымак.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 возле сельского клуба, поселок Бирлестик, улица Сакена Сейфуллина,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поселок Бирлестик, от улицы Сакена Сейфуллина до улицы Бирлестик.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возле сельского клуба, село Акан, улица Бейбитшилик,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Акан, от улицы Бейбитшилик, 7 через улицу Орталык до улицы Сарыозек,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расположенная возле здания административно-культурного центра, село Байтерек, улица Орталык,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Байтерек, от здания административно-культурного центра по улице Орталык, 1 до памятника павшим, в Великой Отечественной войне.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 возле сельского клуба, село Еленовка, улица Аблайхана,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Еленовка, от улицы Школьная до улицы Абая Кунанбаева.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Территория сельского клуба, село Малика Габдуллина, улица Зеленая, 16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Малика Габдуллина, от улицы Зеленая, 47 до центра села улица Зеленая,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 возле сельского клуба, село Исаковка, улица Женис,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Исаковка, от улицы Женис, 13 до магазина "Казахстан".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 возле памятника воинам, павшим в Великой Отечественной войне, поселок Алексеевка, улица Советская.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поселок Алексеевка, от улицы Школьная через улицу Советская до улицы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 возле сельского клуба, село Приречное, улица Орталык,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Приречное, от улицы Мектеп, 7 до улицы Орталык,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 возле сельского клуба, село Кызылегис, улица Орталык,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Кызылегис, от улицы Абая Кунанбаева, 1 до улицы Орталык,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 возле сельского клуба, село Айдабол, улица Карла Маркса, 2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Айдабол, от улицы Кооперативной до улицы Карла Маркса.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Площадь возле здания товарищества с ограниченной ответственностью "Зеренда Астык", село Троицкое, улица Бейбитшилик,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Маршрут следования для проведения мирных собраний: село Троицкое, от улицы Достык через улицу Орталык, далее по улице Бейбитшилик до памятника неизвестного солдата.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Площадь, расположенная у здания магазина "Асхат", село Конысбай, улица Абая Кунанбаева,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Маршрут следования для проведения мирных собраний: село Конысбай, от улицы Абая Кунанбаева, 3 до улицы Абая Кунанбаева,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Площадь возле сельского клуба, село Кызылсая, улица Орталык,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Маршрут следования для проведения мирных собраний: село Кызылсая, от улицы Орталык, 18 до улицы Орталык,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Площадь возле сельского клуба, село Викторовка, улица Мира,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Маршрут следования для проведения мирных собраний: село Викторовка, от сельского клуба по улице Мира, 71 до здания товарищества с ограниченной ответственностью "Викторовское" улица Мира,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Площадь, расположенная возле магазина "Гульзат", село Симферополь, улица Жеңіс,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Маршрут следования для проведения мирных собраний: село Симферополь, от улицы Жеңіс, 9 до улицы Ахмет Байтурсынулы, 10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Площадь возле сельского клуба, село Ортак, улица Орталык,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Маршрут следования для проведения мирных собраний: село Ортак, от улицы Орталык, 1 до улицы Орталык,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Площадь возле сельского акимата, село Карауыл Канай би, улица Канай би,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Маршрут следования для проведения мирных собраний: село Карауыл Канай би, от улицы Актобе, 1 до улицы Канай би,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Площадь, расположенная возле сельского акимата, село Садовое, улица Тауелсиздик,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Маршрут следования для проведения мирных собраний: село Садовое, от улицы Мектеп, 1 через улицу Егемен до улицы Тауелсиздик.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Зерендинского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31-238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Зерендинском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Зерендинском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"Мәдениет үйі" при отделе культуры и развития языков Зерендинского района, село Зеренда, улица Тауелсиздик, 40,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село Зеренда, улица Юрия Гагарина, 30,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Зеренда от пересечения улицы Мухтара Ауэзова с улицей Тауелсиздик до пересечения улицы Юбилейная с улицей Чапаева, далее по улице Чапаева до памятника воинам, павшим в Великой Отечественной войне,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автостоянки товарищества с ограниченной ответственностью "Дихан Плюс" село Оркен, улица Целинная, 28,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Оркен, от улицы Школьная, 19 до памятника воинам в Великой Отечественной войне улица Школьная,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возле сельского клуба село Акколь, улица Ыбырая Алтынсарина,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Акколь, от улицы Ыбырая Алтынсарина до улицы Шокана Валиханова,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спортивный стадион, село Шагалалы, улица Женис,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Шагалалы, от улицы Женис до микрорайона Ынтымак,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 возле сельского клуба, поселок Бирлестик, улица Сакена Сейфуллина, 22,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поселок Бирлестик, от улицы Сакена Сейфуллина до улицы Бирлестик,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возле сельского клуба, село Акан, улица Бейбитшилик, 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Акан, от улицы Бейбитшилик, 7 через улицу Орталык до улицы Сарыозек,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 расположенная возле здания административно-культурного центра село Байтерек, улица Орталык, 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Байтерек, от здания административно-культурного центра улица Орталык, 1 до памятника павшим, в Великой Отечественной войне,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 возле сельского клуба, село Еленовка, улица Аблайхана, 36,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Еленовка, от улицы Школьная до улицы Абая Кунанбаева,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территория сельского клуба, село Малика Габдуллина, улица Зеленая, 16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Малика Габдуллина, от улицы Зеленая, 47 до центра села улица Зеленая,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 возле сельского клуба, село Исаковка, улица Женис,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Исаковка, от улицы Женис, 13 до магазина "Казахстан",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 возле памятника воинам, павшим в Великой Отечественной войне поселок Алексеевка, улица Советская,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поселок Алексеевка, от улицы Школьная через улицу Советская до улицы Ленина,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 возле сельского клуба, село Приречное, улица Орталык,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Приречное, от улицы Мектеп, 7 до улицы Орталык,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 возле сельского клуба, село Кызылегис, улица Орталык,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Кызылегис, от улицы Абая Кунанбаева, 1 до улицы Орталык, 11,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 возле сельского клуба, село Айдабол, улица Карла Маркса, 2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Айдабол, от улицы Кооперативной до улицы Карла Маркса,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 возле здания товарищества с ограниченной ответственностью "Зеренда Астык", село Троицкое, улица Бейбитшилик,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Троицкое, от улицы Достык, через улицу Орталык, далее по улице Бейбитшилик до памятника неизвестного солдата,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расположенная у здания магазина "Асхат", село Конысбай, улица Абая Кунанбаева,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Конысбай, от улицы Абая Кунанбаева, 3 до улицы Абая Кунанбаева,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 возле сельского клуба, село Кызылсая, улица Орталык,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Кызылсая, от улицы Орталык, 18 до улицы Орталык, 16,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 возле сельского клуба, село Викторовка, улица Мира, 71,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Викторовка, от сельского клуба улица Мира, 71 до здания товарищества с ограниченной ответственностью "Викторовское" улица Мира, 132,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расположенная возле магазина "Гульзат", село Симферополь, улица Жеңіс, 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Симферополь, от улицы Жеңіс, 9 до улицы Ахмет Байтурсынулы, 10 б,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площадь возле сельского клуба, село Ортак, улица Орталык, 26,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маршрут следования для проведения мирных собраний: село Ортак, от улицы Орталык,1 до улицы Орталык, 51,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площадь возле сельского акимата, село Карауыл Канай би, улица Канай би, 13,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маршрут следования для проведения мирных собраний: село Карауыл Канай би, от улицы Актобе, 1 до улицы Канай би,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площадь, расположенная возле сельского акимата, село Садовое, улица Тауелсиздик, 3,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маршрут следования для проведения мирных собраний: село Садовое, от улицы Мектеп, 1 через улицу Егемен до улицы Тауелсиздик,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Зерендинского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Зерендинском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Зерендинского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