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782b" w14:textId="cc67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Жаксынского района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Жаксынском районе" от 12 мая 2017 года № а-4/100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8 декабря 2021 года № а-9/218. Зарегистрировано в Министерстве юстиции Республики Казахстан 11 декабря 2021 года № 25737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Жаксынском районе" от 12 мая 2017 года № а-4/100 (зарегистрирован в Реестре государственной регистрации нормативных правовых актов № 5990).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Жаксынского района Л. Сейдахметову.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