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0f81c" w14:textId="a90f8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Жаксынского районного маслихата от 24 декабря 2020 года № 6С-66-1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7 декабря 2021 года № 7ВС-16-1. Зарегистрировано в Министерстве юстиции Республики Казахстан 9 декабря 2021 года № 25658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"О районном бюджете на 2021-2023 годы" от 24 декабря 2020 года № 6С-66-1 (зарегистрировано в Реестре государственной регистрации нормативных правовых актов под № 8319)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годы,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5684059,2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722654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9383,6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18299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4933722,6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5826354,5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11763,1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26253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14489,9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39711,2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39711,2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(-193769,6)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193769,6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Учесть, что в районном бюджете на 2021 год предусмотрено погашение основного долга по бюджетным кредитам в сумме 14489,9 тысяч тенге";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Жаксынского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Д.Пшембаева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6С-66-1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5684059,2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722654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356967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356967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227361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4933722,6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4933722,6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4933722,6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360"/>
        <w:gridCol w:w="1360"/>
        <w:gridCol w:w="5251"/>
        <w:gridCol w:w="33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5826354,5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1263842,7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177026,1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174094,1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1011541,2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36350,7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972229,5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47577,4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46925,4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4142,4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4142,4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3146,9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287821,2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287821,2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30561,2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58780,9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27959,6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32948,7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детей–инвалидов, воспитывающихся и обучающихся на дому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12260,4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4556,6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691901,1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445115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151544,6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35298,4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258272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246786,1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196533,5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5146,5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40281,1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270128,6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201815,7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9625,6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96318,2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56241,1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8652,8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41909,2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24289,2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26403,7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19580,7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51228,7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8113,9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8113,9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20950,8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14692,7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6258,1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18084,3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18084,3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18084,3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28921,4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28921,4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28921,4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775415,2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192520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192520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12580,2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12465,2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570315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570315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9815,7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9815,7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9815,7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2398105,2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2398105,2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2215637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182461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11763,1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14489,9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14489,9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13539,9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39711,2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39711,2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39711,2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39711,2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39711,2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-193769,6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193769,6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6С-66-1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7"/>
        <w:gridCol w:w="3933"/>
      </w:tblGrid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1791141,9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936306,8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92320,9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 - 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14585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общественные работы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12486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 детям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размещение государственного социального заказа в неправительственных организациях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26114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инвалидов протезно-ортопедическими, сурдотехническими и тифлотехническими средствами, специальными средствами передвижения, а также предоставление услуг санаторно-курортного лечения в соответствии с индивидуальной программой реабилитации инвалида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2695,9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213196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20676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Дома культуры Жаксынского района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192520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630790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внутри-поселковых дорог - улица Абая села Жаксы Жаксынского района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73441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внутри-поселковых дорог - улица Тәуелсіздік села Жаксы Жаксынского района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27537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внутри-поселковых дорог - улицы Гагарина села Жаксы Жаксынского района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внутри-поселковых дорог - улица Кенжеша Туктубаева села Жаксы Жаксынского района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25238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внутри-поселковой дороги по улице Степная - 1 в селе Жаксы Жаксынского района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внутри-поселковой дороги по улице Степная - 2 в селе Жаксы Жаксынского района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внутри-поселковых дорог переулок между улицами Абая и Транспортная села Жаксы Жаксынского района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внутри-поселковых дорог - улица Сейтжана Жакупова села Жаксы Жаксынского района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по улице Целинная села Запорожье Запорожского сельского округа Жаксынского района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13391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по улице Космонавтов села Запорожье Запорожского сельского округа Жаксынского района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17217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по улице Аркаринская села Лозовое Запорожского сельского округа Жаксынского района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32781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по улице Школьная села Лозовое Запорожского сельского округа Жаксынского района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31415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внутри-поселковых дорог – улица Советская села Жаксы Жаксынского района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13865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внутри-поселковой дороги Микрорайона села Жаксы Жаксынского района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28878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внутри-поселковых дорог –улица Мереке села Жаксы Жаксынского района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13309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по улице Ивановых села Запорожье Запорожского сельского округа Жаксынского района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по улице Ленина села Запорожье Запорожского сельского округа Жаксынского района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по улице Тәуелсіздік села Лозовое Запорожского сельского округа Жаксынского района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внутри-поселковых дорог с асфальтовым покрытием по улице Комсомольская села Белагаш Жаксынского района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внутри-поселковых дорог с асфальтовым покрытием по улице Московская села Белагаш Жаксынского района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11124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внутри-поселковых дорог с асфальтовым покрытием по въезда в село Белагаш Жаксынского района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17799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внутри-поселковых дорог с асфальтовым покрытием по улице Береке села Белагаш Жаксынского района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внутри-поселковых дорог с асфальтовым покрытием по улице Гагарина села Белагаш Жаксынского района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11124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внутри-поселковых дорог с асфальтовым покрытием по улице Галии Аманбековой в селе Кийма Жаксынского района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внутри-поселковых дорог с асфальтовым покрытием по улицам Энергетиков и Водстрой в селе Кийма Жаксынского района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внутри-поселковых дорог с асфальтовым покрытием по улице Ленина в селе Кийма Жаксынского района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внутри-поселковых дорог с асфальтовым покрытием по улице Строительная в селе Кийма Жаксынского района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16914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внутри-поселковых дорог с асфальтовым покрытием по улице Студенческая в селе Кийма Жаксынского района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828582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828582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570315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рамках Государственной программы жилищно-коммунального развития "Нұрлы жер" на 2020-2025 годы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258267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  <w:tr>
        <w:trPr>
          <w:trHeight w:val="30" w:hRule="atLeast"/>
        </w:trPr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6С-66-1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2"/>
        <w:gridCol w:w="3398"/>
      </w:tblGrid>
      <w:tr>
        <w:trPr>
          <w:trHeight w:val="30" w:hRule="atLeast"/>
        </w:trPr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585038,7</w:t>
            </w:r>
          </w:p>
        </w:tc>
      </w:tr>
      <w:tr>
        <w:trPr>
          <w:trHeight w:val="30" w:hRule="atLeast"/>
        </w:trPr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365037,6</w:t>
            </w:r>
          </w:p>
        </w:tc>
      </w:tr>
      <w:tr>
        <w:trPr>
          <w:trHeight w:val="30" w:hRule="atLeast"/>
        </w:trPr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53442,4</w:t>
            </w:r>
          </w:p>
        </w:tc>
      </w:tr>
      <w:tr>
        <w:trPr>
          <w:trHeight w:val="30" w:hRule="atLeast"/>
        </w:trPr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1524,8</w:t>
            </w:r>
          </w:p>
        </w:tc>
      </w:tr>
      <w:tr>
        <w:trPr>
          <w:trHeight w:val="30" w:hRule="atLeast"/>
        </w:trPr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13258</w:t>
            </w:r>
          </w:p>
        </w:tc>
      </w:tr>
      <w:tr>
        <w:trPr>
          <w:trHeight w:val="30" w:hRule="atLeast"/>
        </w:trPr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27959,6</w:t>
            </w:r>
          </w:p>
        </w:tc>
      </w:tr>
      <w:tr>
        <w:trPr>
          <w:trHeight w:val="30" w:hRule="atLeast"/>
        </w:trPr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инвалидов протезно-ортопедическими, сурдотехническими и тифлотехническими средствами, специальными средствами передвижения, а также предоставление услуг санаторно-курортного лечения в соответствии с индивидуальной программой реабилитации инвалида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5236,5</w:t>
            </w:r>
          </w:p>
        </w:tc>
      </w:tr>
      <w:tr>
        <w:trPr>
          <w:trHeight w:val="30" w:hRule="atLeast"/>
        </w:trPr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ко Дню Победы в Великой Отечественной войне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государственной программы развития продуктивной занятости и массового предпринимательства на 2017-2021 годы "Еңбек" на мероприятие "Первое рабочее место"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532,2</w:t>
            </w:r>
          </w:p>
        </w:tc>
      </w:tr>
      <w:tr>
        <w:trPr>
          <w:trHeight w:val="30" w:hRule="atLeast"/>
        </w:trPr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Единовременная социальная помощь многодетным матерям, награжденным подвесками "Күміс алқа" и "Алтын алқа", многодетным семьям, имеющих от 4-х и более детей до 18 лет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3522,9</w:t>
            </w:r>
          </w:p>
        </w:tc>
      </w:tr>
      <w:tr>
        <w:trPr>
          <w:trHeight w:val="30" w:hRule="atLeast"/>
        </w:trPr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Единовременная социальная помощь участникам и инвалидам ликвидации аварии на Чернобыльской атомной электростанции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116,7</w:t>
            </w:r>
          </w:p>
        </w:tc>
      </w:tr>
      <w:tr>
        <w:trPr>
          <w:trHeight w:val="30" w:hRule="atLeast"/>
        </w:trPr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ветеранам Афганской войны к празднованию 30-летия Дня Независимости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291,7</w:t>
            </w:r>
          </w:p>
        </w:tc>
      </w:tr>
      <w:tr>
        <w:trPr>
          <w:trHeight w:val="30" w:hRule="atLeast"/>
        </w:trPr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по антикоррупционной тематике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257642,2</w:t>
            </w:r>
          </w:p>
        </w:tc>
      </w:tr>
      <w:tr>
        <w:trPr>
          <w:trHeight w:val="30" w:hRule="atLeast"/>
        </w:trPr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внутри-поселковых дорог - улица Абая села Жаксы Жаксынского района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</w:t>
            </w:r>
          </w:p>
        </w:tc>
      </w:tr>
      <w:tr>
        <w:trPr>
          <w:trHeight w:val="30" w:hRule="atLeast"/>
        </w:trPr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внутри-поселковых дорог - улица Тәуелсіздік села Жаксы Жаксынского района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987,4</w:t>
            </w:r>
          </w:p>
        </w:tc>
      </w:tr>
      <w:tr>
        <w:trPr>
          <w:trHeight w:val="30" w:hRule="atLeast"/>
        </w:trPr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внутри-поселковых дорог - улицы Гагарина села Жаксы Жаксынского района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1081,5</w:t>
            </w:r>
          </w:p>
        </w:tc>
      </w:tr>
      <w:tr>
        <w:trPr>
          <w:trHeight w:val="30" w:hRule="atLeast"/>
        </w:trPr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внутри-поселковых дорог - улица Кенжеша Туктубаева села Жаксы Жаксынского района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904,4</w:t>
            </w:r>
          </w:p>
        </w:tc>
      </w:tr>
      <w:tr>
        <w:trPr>
          <w:trHeight w:val="30" w:hRule="atLeast"/>
        </w:trPr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внутри-поселковой дороги по улице Степная - 1 в селе Жаксы Жаксынского района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внутри-поселковой дороги по улице Степная - 2 в селе Жаксы Жаксынского района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внутри-поселковых дорог - переулок между улицами Абая и Транспортная села Жаксы Жаксынского района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93,7</w:t>
            </w:r>
          </w:p>
        </w:tc>
      </w:tr>
      <w:tr>
        <w:trPr>
          <w:trHeight w:val="30" w:hRule="atLeast"/>
        </w:trPr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внутри-поселковых дорог - улица Сейтжана Жакупова села Жаксы Жаксынского района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618,9</w:t>
            </w:r>
          </w:p>
        </w:tc>
      </w:tr>
      <w:tr>
        <w:trPr>
          <w:trHeight w:val="30" w:hRule="atLeast"/>
        </w:trPr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по улице Целинная села Запорожье Запорожского сельского округа Жаксынского района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1172,3</w:t>
            </w:r>
          </w:p>
        </w:tc>
      </w:tr>
      <w:tr>
        <w:trPr>
          <w:trHeight w:val="30" w:hRule="atLeast"/>
        </w:trPr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по улице Космонавтов села Запорожье Запорожского сельского округа Жаксынского района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1538,6</w:t>
            </w:r>
          </w:p>
        </w:tc>
      </w:tr>
      <w:tr>
        <w:trPr>
          <w:trHeight w:val="30" w:hRule="atLeast"/>
        </w:trPr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по улице Аркаринская села Лозовое Запорожского сельского округа Жаксынского района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70,9</w:t>
            </w:r>
          </w:p>
        </w:tc>
      </w:tr>
      <w:tr>
        <w:trPr>
          <w:trHeight w:val="30" w:hRule="atLeast"/>
        </w:trPr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по улице Школьная села Лозовое Запорожского сельского округа Жаксынского района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внутри-поселковых дорог с асфальтовым поурытием по улице Ленина село Кийма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2123,3</w:t>
            </w:r>
          </w:p>
        </w:tc>
      </w:tr>
      <w:tr>
        <w:trPr>
          <w:trHeight w:val="30" w:hRule="atLeast"/>
        </w:trPr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дорог села Белагаш Жаксынского района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19625,8</w:t>
            </w:r>
          </w:p>
        </w:tc>
      </w:tr>
      <w:tr>
        <w:trPr>
          <w:trHeight w:val="30" w:hRule="atLeast"/>
        </w:trPr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дорог села Новокиенка Жаксынского района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12516</w:t>
            </w:r>
          </w:p>
        </w:tc>
      </w:tr>
      <w:tr>
        <w:trPr>
          <w:trHeight w:val="30" w:hRule="atLeast"/>
        </w:trPr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дорог села Ишимское Жаксынского района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35100,4</w:t>
            </w:r>
          </w:p>
        </w:tc>
      </w:tr>
      <w:tr>
        <w:trPr>
          <w:trHeight w:val="30" w:hRule="atLeast"/>
        </w:trPr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внутри-поселковых дорог с асфальтовым покрытием по улице Дорожная в селе Жана Кийма Жанакийминского сельского округа 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13692</w:t>
            </w:r>
          </w:p>
        </w:tc>
      </w:tr>
      <w:tr>
        <w:trPr>
          <w:trHeight w:val="30" w:hRule="atLeast"/>
        </w:trPr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внутри-поселковых дорог с асфальтовым покрытием по улице Сельхозтехника в селе Жана Кийма Жанакийминского сельского округа 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17685,5</w:t>
            </w:r>
          </w:p>
        </w:tc>
      </w:tr>
      <w:tr>
        <w:trPr>
          <w:trHeight w:val="30" w:hRule="atLeast"/>
        </w:trPr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внутри-поселковых дорог с асфальтовым покрытием по улице Кирова селе Жана Кийма Жанакийминского сельского округа 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21840</w:t>
            </w:r>
          </w:p>
        </w:tc>
      </w:tr>
      <w:tr>
        <w:trPr>
          <w:trHeight w:val="30" w:hRule="atLeast"/>
        </w:trPr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водопроводной сети в селе Перекатное Жаксынского района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мини-футбольного поля в селе Жана-Кийма Жаксынского района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12204,5</w:t>
            </w:r>
          </w:p>
        </w:tc>
      </w:tr>
      <w:tr>
        <w:trPr>
          <w:trHeight w:val="30" w:hRule="atLeast"/>
        </w:trPr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районного значения КС-JK-3 "Подъезд к селу Чапаевское" км 0-16,7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служащих.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52490</w:t>
            </w:r>
          </w:p>
        </w:tc>
      </w:tr>
      <w:tr>
        <w:trPr>
          <w:trHeight w:val="30" w:hRule="atLeast"/>
        </w:trPr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220001,1</w:t>
            </w:r>
          </w:p>
        </w:tc>
      </w:tr>
      <w:tr>
        <w:trPr>
          <w:trHeight w:val="30" w:hRule="atLeast"/>
        </w:trPr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48317,7</w:t>
            </w:r>
          </w:p>
        </w:tc>
      </w:tr>
      <w:tr>
        <w:trPr>
          <w:trHeight w:val="30" w:hRule="atLeast"/>
        </w:trPr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уставного капитала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36662</w:t>
            </w:r>
          </w:p>
        </w:tc>
      </w:tr>
      <w:tr>
        <w:trPr>
          <w:trHeight w:val="30" w:hRule="atLeast"/>
        </w:trPr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11655,7</w:t>
            </w:r>
          </w:p>
        </w:tc>
      </w:tr>
      <w:tr>
        <w:trPr>
          <w:trHeight w:val="30" w:hRule="atLeast"/>
        </w:trPr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171683,4</w:t>
            </w:r>
          </w:p>
        </w:tc>
      </w:tr>
      <w:tr>
        <w:trPr>
          <w:trHeight w:val="30" w:hRule="atLeast"/>
        </w:trPr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136390</w:t>
            </w:r>
          </w:p>
        </w:tc>
      </w:tr>
      <w:tr>
        <w:trPr>
          <w:trHeight w:val="30" w:hRule="atLeast"/>
        </w:trPr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