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2446" w14:textId="e34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18 октября 2021 года № а-7/182. Зарегистрировано в Министерстве юстиции Республики Казахстан 25 октября 2021 года № 24876.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Жаксынского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Жаксынского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a-10/165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Рамазанова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Жаксынском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Жаксынского района Акмолинской области от 04.04.2023 </w:t>
      </w:r>
      <w:r>
        <w:rPr>
          <w:rFonts w:ascii="Times New Roman"/>
          <w:b w:val="false"/>
          <w:i w:val="false"/>
          <w:color w:val="ff0000"/>
          <w:sz w:val="28"/>
        </w:rPr>
        <w:t>№ а-3/54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ff0000"/>
          <w:sz w:val="28"/>
        </w:rPr>
        <w:t>№ А-6/100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 улица Тауелсиздик 22, возле остановки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улица Тауелсиздик 2, возле здания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по 5 квадратных 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улица Тауелсиздик 29А, возле коммунального государственного предприятия на праве хозяйственного ведения "Ветеринарная станция Жаксынского района" при управлении ветеринарии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улица Тауелсиздик 18Б, возле магазина автозапчастей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18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