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639e" w14:textId="e036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2020 года № 6С-66-1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августа 2021 года № 7С-9-3. Зарегистрировано в Министерстве юстиции Республики Казахстан 31 августа 2021 года № 24159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2021-2023 годы" от 24 декабря 2020 года под № 6С-66-1 (зарегистрировано в Реестре государственной регистрации нормативных правовых актов под № 8319)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5884439,3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5093282,3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5126183,8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(-294929,5)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294929,5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5884439,3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5126183,8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1214722,5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958992,2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868217,6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294660,5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270275,1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219714,9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-294929,5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1824082,7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969247,7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125906,7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переулок между улицами Абая и Транспортная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 улица Советская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Микрорайона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–улица Мереке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Ивановых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Ленина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Тәуелсіздік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Комсомольская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Московская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въезда в село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Береке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Гагарина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Галии Аманбековой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улицам Энергетиков и Водстрой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Ленина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Строительная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Студенческая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711657,6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461930,4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384343,3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переулок между улицами Абая и Транспортная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Дорожная в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Сельхозтехника в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Кирова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в селе Перекатное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Жана-Кийма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КС-JK-3 "Подъезд к селу Чапаевское" км 0-16,7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155772,2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