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638b6" w14:textId="ce638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Жаксынского районного маслихата от 25 декабря 2020 года № 6ВС-67-1 "О бюджетах сел, сельских округов Жаксынского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18 марта 2021 года № 7ВС-5-1. Зарегистрировано Департаментом юстиции Акмолинской области 2 апреля 2021 года № 8414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Жаксынский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Жаксынского районного маслихата "О бюджетах сел, сельских округов Жаксынского района на 2021-2023 годы" от 25 декабря 2020 года № 6ВС-67-1 (зарегистрировано в Реестре государственной регистрации нормативных правовых актов № 8322)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Жаксы на 2021-2023 годы,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281458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13118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268340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285340,3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(-3882,3)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3882,3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Жанакийминского сельского округа на 2021-2023 годы, согласно приложениям 4, 5 и 6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86015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7881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77381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89185,1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(-3170,1)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3170,1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Запорожского сельского округа на 2021-2023 годы, согласно приложениям 7, 8 и 9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126083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6332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119751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128360,4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(-2277,4)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2277,4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села Белагаш на 2021-2023 годы, согласно приложениям 10, 11 и 12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33562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32057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36126,2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(-2564,2)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2564,2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села Киевское на 2021-2023 годы, согласно приложениям 13, 14 и 15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14469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12680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14715,7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(-246,7)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246,7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села Новокиенка на 2021-2023 годы, согласно приложениям 16, 17 и 18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35686,7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34236,7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36864,7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(-1178)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1178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села Подгорное на 2021-2023 годы, согласно приложениям 19, 20 и 21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12155,4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11178,4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12511,7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(-356,3)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356,3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села Терсакан на 2021-2023 годы, согласно приложениям 22, 23 и 24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12421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11869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12902,3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(-481,3)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481,3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села Чапаевское на 2021-2023 годы, согласно приложениям 25, 26 и 27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13811,1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12955,1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13951,8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(-140,7)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140,7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Беловодского сельского округа на 2021-2023 годы, согласно приложениям 28, 29 и 30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20553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18134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21738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(-1185)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1185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Ишимского сельского округа на 2021-2023 годы, согласно приложениям 31, 32 и 33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84939,2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81525,2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85428,6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(-489,4)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489,4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Калининского сельского округа на 2021-2023 годы, согласно приложениям 34, 35 и 36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27753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26353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28508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(-755)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755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Кызылсайского сельского округа на 2021-2023 годы, согласно приложениям 37, 38 и 39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19106,9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18040,9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20563,3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(-1456,4)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1456,4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бюджет Тарасовского сельского округа на 2021-2023 годы, согласно приложениям 40, 41 и 42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30963,1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29982,1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31125,4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(-162,3)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162,3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Жаксынского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Пшембаева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Жаксынского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7BC-5-1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6ВС-67-1</w:t>
            </w:r>
          </w:p>
        </w:tc>
      </w:tr>
    </w:tbl>
    <w:bookmarkStart w:name="z2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Жаксы на 2021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281458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268340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268340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594"/>
        <w:gridCol w:w="1594"/>
        <w:gridCol w:w="4455"/>
        <w:gridCol w:w="348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285340,3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37578,4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37578,4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37578,4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36136,9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36136,9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1572,5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25476,4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199525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199525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199525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-3882,3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7BC-5-1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6ВС-67-1</w:t>
            </w:r>
          </w:p>
        </w:tc>
      </w:tr>
    </w:tbl>
    <w:bookmarkStart w:name="z2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Жанакийминского сельского округа на 2021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89185,1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19513,1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19513,1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19513,1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-3170,1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7BC-5-1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6ВС-67-1</w:t>
            </w:r>
          </w:p>
        </w:tc>
      </w:tr>
    </w:tbl>
    <w:bookmarkStart w:name="z2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Запорожского сельского округа на 2021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126083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119751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119751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594"/>
        <w:gridCol w:w="1594"/>
        <w:gridCol w:w="4455"/>
        <w:gridCol w:w="348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128360,4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16690,4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16690,4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16690,4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105338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105338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105338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-2277,4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7BC-5-1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6ВС-67-1</w:t>
            </w:r>
          </w:p>
        </w:tc>
      </w:tr>
    </w:tbl>
    <w:bookmarkStart w:name="z2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Белагаш на 2021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36126,2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-2564,2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7BC-5-1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6ВС-67-1</w:t>
            </w:r>
          </w:p>
        </w:tc>
      </w:tr>
    </w:tbl>
    <w:bookmarkStart w:name="z2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Киевское на 2021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14715,7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-246,7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7BC-5-1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6ВС-67-1</w:t>
            </w:r>
          </w:p>
        </w:tc>
      </w:tr>
    </w:tbl>
    <w:bookmarkStart w:name="z3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Новокиенка на 2021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35686,7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34236,7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34236,7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36864,7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23035,7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23035,7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23035,7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7BC-5-1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6ВС-67-1</w:t>
            </w:r>
          </w:p>
        </w:tc>
      </w:tr>
    </w:tbl>
    <w:bookmarkStart w:name="z3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Подгорное на 2021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12155,4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11178,4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11178,4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12511,7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-356,3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7BC-5-1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6ВС-67-1</w:t>
            </w:r>
          </w:p>
        </w:tc>
      </w:tr>
    </w:tbl>
    <w:bookmarkStart w:name="z3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Терсакан на 2021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12902,3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-481,3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7BC-5-1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6ВС-67-1</w:t>
            </w:r>
          </w:p>
        </w:tc>
      </w:tr>
    </w:tbl>
    <w:bookmarkStart w:name="z3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Чапаевское на 2021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13811,1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12955,1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12955,1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13951,8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7BC-5-1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6ВС-67-1</w:t>
            </w:r>
          </w:p>
        </w:tc>
      </w:tr>
    </w:tbl>
    <w:bookmarkStart w:name="z3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Беловодского сельского округа на 2021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14781,6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14781,6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14781,6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7BC-5-1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6ВС-67-1</w:t>
            </w:r>
          </w:p>
        </w:tc>
      </w:tr>
    </w:tbl>
    <w:bookmarkStart w:name="z4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Ишимского сельского округа на 2021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84939,2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81525,2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81525,2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81525,2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85428,6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68351,2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68351,2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68351,2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-489,4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7BC-5-1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6ВС-67-1</w:t>
            </w:r>
          </w:p>
        </w:tc>
      </w:tr>
    </w:tbl>
    <w:bookmarkStart w:name="z4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Калининского сельского округа на 2021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7BC-5-1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6ВС-67-1</w:t>
            </w:r>
          </w:p>
        </w:tc>
      </w:tr>
    </w:tbl>
    <w:bookmarkStart w:name="z4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Кызылсайского сельского округа на 2021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19106,9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18040,9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18040,9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20563,3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-1456,4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7BC-5-1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6ВС-67-1</w:t>
            </w:r>
          </w:p>
        </w:tc>
      </w:tr>
    </w:tbl>
    <w:bookmarkStart w:name="z4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Тарасовского сельского округа на 2021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30963,1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29982,1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29982,1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31125,4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17050,2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17050,2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17050,2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-162,3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7BC-5-1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6ВС-67-1</w:t>
            </w:r>
          </w:p>
        </w:tc>
      </w:tr>
    </w:tbl>
    <w:bookmarkStart w:name="z4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районного бюджета на 2021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80"/>
        <w:gridCol w:w="4520"/>
      </w:tblGrid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137721,4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Жаксы Жаксынского района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45486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содержание аппарата акима села Жаксы: оплата труда технического персонала, взносы работодателей по техническому персоналу 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5249,4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вывозу снега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спортивной площадки в селе Жаксы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модульной котельной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5527,7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буртованию мусора 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1452,5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мурала (роспись стен высотные работы)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1014,4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контейнеров для сбора пластиковых бутылок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уличного освещения по улице Абай села Жаксы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изготовлению, установке, подключению уличной светодиодной консоли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прилегающей территории стелы "Jaksy" в селе Жаксы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14383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сметной документации по объекту "Наружное электроосвещение улиц в селе Жаксы Жаксынского района" (протяженность 6,5 км.)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работ по частичной замене уличных светильников по улицам в селе Жаксы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Жанакийминского сельского округа Жаксынского района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вывозу неопасных отходов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Беловодского сельского округа Жаксынского района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Беловодского сельского округа: оплата труда технического персонала, взносы работодателей по техническому персоналу, оплата услуг связи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уличного освещения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вывозу снега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установке видеонаблюдения в селах Беловодское, Перекатное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земельных участков под строительство линии электропередач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вывозу неопасных отходов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Кызылсайского сельского округа Жаксынского района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7384,9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установке видеонаблюдения в селе Кировское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847,4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текущий ремонт уличного освещения по улице Кирова и улице Строительная в селе Кировское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1161,7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вывозу неопасных отходов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внутрипоселковой дороги по улице Строительная в селе Кировское 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4875,8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Белагаш Жаксынского района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составлению сметной документации на текущий ремонт внутрипоселковых дорог с асфальтовым покрытием по улицам села Белагаш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Подгорное Жаксынского района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1619,4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уличного освещения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вывозу неопасных отходов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уличного освещения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471,4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Киевское Жаксынского района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вывозу снега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уличного освещения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вывозу неопасных отходов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Новокиенка Жаксынского района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7715,7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дороги по улице Победы в селе Новокиенка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7215,7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вывозу неопасных отходов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Ишимского сельского округа Жаксынского района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27951,2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въездной дороги в селе Ишимское с асфальтовым покрытием, протяженностью 1,5 км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дороги по улице Баубек батыра в селе Ишимское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21633,2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вывозу неопасных отходов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отлов и уничтожение бродячих собак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Калининского сельского округа Жаксынского района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15804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вывозу снега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ремонт внутрипоселковой дороги по улице Ленина и прилегающей центральной площади в селе Калининское 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14704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вывозу неопасных отходов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Тарасовского сельского округа Жаксынского района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19228,1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вывозу неопасных отходов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земельных участков под строительство линии электропередач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детской игровой площадки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1217,9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дороги "Подъезд к селу Тарасовка"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17050,2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Чапаевское Жаксынского района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4261,1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вывозу неопасных отходов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дороги по улице Орталык в селе Чапаевское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931,1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ремонт ограждения водозабора в селе Чапаевское 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разработке сметной документации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