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7825" w14:textId="80f7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2022-2024 годы</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24 декабря 2021 года № 7С-22/2. Зарегистрировано в Министерстве юстиции Республики Казахстан 29 декабря 2021 года № 26204.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Жаркаинский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районный бюджет на 2022-2024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2022 год в следующих объемах:</w:t>
      </w:r>
    </w:p>
    <w:bookmarkEnd w:id="1"/>
    <w:p>
      <w:pPr>
        <w:spacing w:after="0"/>
        <w:ind w:left="0"/>
        <w:jc w:val="both"/>
      </w:pPr>
      <w:r>
        <w:rPr>
          <w:rFonts w:ascii="Times New Roman"/>
          <w:b w:val="false"/>
          <w:i w:val="false"/>
          <w:color w:val="000000"/>
          <w:sz w:val="28"/>
        </w:rPr>
        <w:t>
      1) доходы – 5 036 353,5 тысяч тенге, в том числе:</w:t>
      </w:r>
    </w:p>
    <w:p>
      <w:pPr>
        <w:spacing w:after="0"/>
        <w:ind w:left="0"/>
        <w:jc w:val="both"/>
      </w:pPr>
      <w:r>
        <w:rPr>
          <w:rFonts w:ascii="Times New Roman"/>
          <w:b w:val="false"/>
          <w:i w:val="false"/>
          <w:color w:val="000000"/>
          <w:sz w:val="28"/>
        </w:rPr>
        <w:t>
      налоговые поступления -538 872,7 тысяч тенге;</w:t>
      </w:r>
    </w:p>
    <w:p>
      <w:pPr>
        <w:spacing w:after="0"/>
        <w:ind w:left="0"/>
        <w:jc w:val="both"/>
      </w:pPr>
      <w:r>
        <w:rPr>
          <w:rFonts w:ascii="Times New Roman"/>
          <w:b w:val="false"/>
          <w:i w:val="false"/>
          <w:color w:val="000000"/>
          <w:sz w:val="28"/>
        </w:rPr>
        <w:t>
      неналоговые поступления – 12 268,3 тысяч тенге;</w:t>
      </w:r>
    </w:p>
    <w:p>
      <w:pPr>
        <w:spacing w:after="0"/>
        <w:ind w:left="0"/>
        <w:jc w:val="both"/>
      </w:pPr>
      <w:r>
        <w:rPr>
          <w:rFonts w:ascii="Times New Roman"/>
          <w:b w:val="false"/>
          <w:i w:val="false"/>
          <w:color w:val="000000"/>
          <w:sz w:val="28"/>
        </w:rPr>
        <w:t>
      поступления от продажи основного капитала – 36 190,0 тысяч тенге;</w:t>
      </w:r>
    </w:p>
    <w:p>
      <w:pPr>
        <w:spacing w:after="0"/>
        <w:ind w:left="0"/>
        <w:jc w:val="both"/>
      </w:pPr>
      <w:r>
        <w:rPr>
          <w:rFonts w:ascii="Times New Roman"/>
          <w:b w:val="false"/>
          <w:i w:val="false"/>
          <w:color w:val="000000"/>
          <w:sz w:val="28"/>
        </w:rPr>
        <w:t>
      поступления трансфертов – 4 449 022,5 тысяч тенге;</w:t>
      </w:r>
    </w:p>
    <w:p>
      <w:pPr>
        <w:spacing w:after="0"/>
        <w:ind w:left="0"/>
        <w:jc w:val="both"/>
      </w:pPr>
      <w:r>
        <w:rPr>
          <w:rFonts w:ascii="Times New Roman"/>
          <w:b w:val="false"/>
          <w:i w:val="false"/>
          <w:color w:val="000000"/>
          <w:sz w:val="28"/>
        </w:rPr>
        <w:t>
      2) затраты – 4 987 250,5 тысяч тенге;</w:t>
      </w:r>
    </w:p>
    <w:p>
      <w:pPr>
        <w:spacing w:after="0"/>
        <w:ind w:left="0"/>
        <w:jc w:val="both"/>
      </w:pPr>
      <w:r>
        <w:rPr>
          <w:rFonts w:ascii="Times New Roman"/>
          <w:b w:val="false"/>
          <w:i w:val="false"/>
          <w:color w:val="000000"/>
          <w:sz w:val="28"/>
        </w:rPr>
        <w:t>
      3) чистое бюджетное кредитование - -2907,6 тысяч тенге,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- 2907,6 тысяч тенге;</w:t>
      </w:r>
    </w:p>
    <w:p>
      <w:pPr>
        <w:spacing w:after="0"/>
        <w:ind w:left="0"/>
        <w:jc w:val="both"/>
      </w:pPr>
      <w:r>
        <w:rPr>
          <w:rFonts w:ascii="Times New Roman"/>
          <w:b w:val="false"/>
          <w:i w:val="false"/>
          <w:color w:val="000000"/>
          <w:sz w:val="28"/>
        </w:rPr>
        <w:t>
      4) сальдо по операциям с финансовыми активами – 61895,0 тысяч тенге, в том числе:</w:t>
      </w:r>
    </w:p>
    <w:p>
      <w:pPr>
        <w:spacing w:after="0"/>
        <w:ind w:left="0"/>
        <w:jc w:val="both"/>
      </w:pPr>
      <w:r>
        <w:rPr>
          <w:rFonts w:ascii="Times New Roman"/>
          <w:b w:val="false"/>
          <w:i w:val="false"/>
          <w:color w:val="000000"/>
          <w:sz w:val="28"/>
        </w:rPr>
        <w:t>
      приобретение финансовых активов – 61895,0 тысяч тенге;</w:t>
      </w:r>
    </w:p>
    <w:p>
      <w:pPr>
        <w:spacing w:after="0"/>
        <w:ind w:left="0"/>
        <w:jc w:val="both"/>
      </w:pPr>
      <w:r>
        <w:rPr>
          <w:rFonts w:ascii="Times New Roman"/>
          <w:b w:val="false"/>
          <w:i w:val="false"/>
          <w:color w:val="000000"/>
          <w:sz w:val="28"/>
        </w:rPr>
        <w:t>
      5) дефицит (профицит) бюджета - -9884,4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9884,4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Жаркаинского районного маслихата Акмолинской области от 29.11.2022 </w:t>
      </w:r>
      <w:r>
        <w:rPr>
          <w:rFonts w:ascii="Times New Roman"/>
          <w:b w:val="false"/>
          <w:i w:val="false"/>
          <w:color w:val="000000"/>
          <w:sz w:val="28"/>
        </w:rPr>
        <w:t>№ 7С-39/2</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Учесть, что в районном бюджете на 2022 год предусмотрены бюджетные субвенций, передаваемых из районного бюджета в бюджеты города Державинск, сельских округов и сел в сумме 211 260,0 тысяч тенге, в том числе: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городу Державинск - 14556,0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Валихановскому сельскому округу - 15178,0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Костычевскому сельскому округу - 13898,0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Нахимовскому сельскому округу - 11689,0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Отрадному сельскому округу - 13589,0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Жанадалинскому сельскому округу - 16263,0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Бирсуат - 11414,0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Гастелло - 10137,0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Далабай - 10201,0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Кумсуат - 11777,0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Львовское - 12330,0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Пригородное - 14253,0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Пятигорское - 9331,0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Тасоткель - 13342,0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Тассуат - 10959,0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Ушкарасу - 10897,0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Шойындыколь - 11446,0 тысяч тенге.</w:t>
            </w:r>
          </w:p>
        </w:tc>
      </w:tr>
    </w:tbl>
    <w:bookmarkStart w:name="z4" w:id="3"/>
    <w:p>
      <w:pPr>
        <w:spacing w:after="0"/>
        <w:ind w:left="0"/>
        <w:jc w:val="both"/>
      </w:pPr>
      <w:r>
        <w:rPr>
          <w:rFonts w:ascii="Times New Roman"/>
          <w:b w:val="false"/>
          <w:i w:val="false"/>
          <w:color w:val="000000"/>
          <w:sz w:val="28"/>
        </w:rPr>
        <w:t>
      3. Учесть, что в составе расходов бюджетов сельских округов и сел на 2022 год предусмотрены целевые текущие трансферты нижестоящим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на благоустройство и озеленение населенных пунктов, на освещение улиц в населенных пунктах, на установку спортивных площадок объектов спорта в сумме 94880,0 тысяч тенге, в том числе:</w:t>
      </w:r>
    </w:p>
    <w:bookmarkEnd w:id="3"/>
    <w:p>
      <w:pPr>
        <w:spacing w:after="0"/>
        <w:ind w:left="0"/>
        <w:jc w:val="both"/>
      </w:pPr>
      <w:r>
        <w:rPr>
          <w:rFonts w:ascii="Times New Roman"/>
          <w:b w:val="false"/>
          <w:i w:val="false"/>
          <w:color w:val="000000"/>
          <w:sz w:val="28"/>
        </w:rPr>
        <w:t>
      городу Державинск - 36475,0 тысяч тенге;</w:t>
      </w:r>
    </w:p>
    <w:p>
      <w:pPr>
        <w:spacing w:after="0"/>
        <w:ind w:left="0"/>
        <w:jc w:val="both"/>
      </w:pPr>
      <w:r>
        <w:rPr>
          <w:rFonts w:ascii="Times New Roman"/>
          <w:b w:val="false"/>
          <w:i w:val="false"/>
          <w:color w:val="000000"/>
          <w:sz w:val="28"/>
        </w:rPr>
        <w:t>
      Валихановскому сельскому округу - 22219,0 тысяч тенге;</w:t>
      </w:r>
    </w:p>
    <w:p>
      <w:pPr>
        <w:spacing w:after="0"/>
        <w:ind w:left="0"/>
        <w:jc w:val="both"/>
      </w:pPr>
      <w:r>
        <w:rPr>
          <w:rFonts w:ascii="Times New Roman"/>
          <w:b w:val="false"/>
          <w:i w:val="false"/>
          <w:color w:val="000000"/>
          <w:sz w:val="28"/>
        </w:rPr>
        <w:t>
      Костычевскому сельскому округу - 2362,0 тысяч тенге;</w:t>
      </w:r>
    </w:p>
    <w:p>
      <w:pPr>
        <w:spacing w:after="0"/>
        <w:ind w:left="0"/>
        <w:jc w:val="both"/>
      </w:pPr>
      <w:r>
        <w:rPr>
          <w:rFonts w:ascii="Times New Roman"/>
          <w:b w:val="false"/>
          <w:i w:val="false"/>
          <w:color w:val="000000"/>
          <w:sz w:val="28"/>
        </w:rPr>
        <w:t>
      Нахимовскому сельскому округу - 2137,0 тысяч тенге;</w:t>
      </w:r>
    </w:p>
    <w:p>
      <w:pPr>
        <w:spacing w:after="0"/>
        <w:ind w:left="0"/>
        <w:jc w:val="both"/>
      </w:pPr>
      <w:r>
        <w:rPr>
          <w:rFonts w:ascii="Times New Roman"/>
          <w:b w:val="false"/>
          <w:i w:val="false"/>
          <w:color w:val="000000"/>
          <w:sz w:val="28"/>
        </w:rPr>
        <w:t>
      Отрадному сельскому округу - 2044,0 тысяч тенге;</w:t>
      </w:r>
    </w:p>
    <w:p>
      <w:pPr>
        <w:spacing w:after="0"/>
        <w:ind w:left="0"/>
        <w:jc w:val="both"/>
      </w:pPr>
      <w:r>
        <w:rPr>
          <w:rFonts w:ascii="Times New Roman"/>
          <w:b w:val="false"/>
          <w:i w:val="false"/>
          <w:color w:val="000000"/>
          <w:sz w:val="28"/>
        </w:rPr>
        <w:t>
      Жанадалинскому сельскому округу - 5427,0 тысяч тенге;</w:t>
      </w:r>
    </w:p>
    <w:p>
      <w:pPr>
        <w:spacing w:after="0"/>
        <w:ind w:left="0"/>
        <w:jc w:val="both"/>
      </w:pPr>
      <w:r>
        <w:rPr>
          <w:rFonts w:ascii="Times New Roman"/>
          <w:b w:val="false"/>
          <w:i w:val="false"/>
          <w:color w:val="000000"/>
          <w:sz w:val="28"/>
        </w:rPr>
        <w:t>
      селу Бирсуат - 2757,0 тысяч тенге;</w:t>
      </w:r>
    </w:p>
    <w:p>
      <w:pPr>
        <w:spacing w:after="0"/>
        <w:ind w:left="0"/>
        <w:jc w:val="both"/>
      </w:pPr>
      <w:r>
        <w:rPr>
          <w:rFonts w:ascii="Times New Roman"/>
          <w:b w:val="false"/>
          <w:i w:val="false"/>
          <w:color w:val="000000"/>
          <w:sz w:val="28"/>
        </w:rPr>
        <w:t>
      селу Гастелло - 2037,0 тысяч тенге;</w:t>
      </w:r>
    </w:p>
    <w:p>
      <w:pPr>
        <w:spacing w:after="0"/>
        <w:ind w:left="0"/>
        <w:jc w:val="both"/>
      </w:pPr>
      <w:r>
        <w:rPr>
          <w:rFonts w:ascii="Times New Roman"/>
          <w:b w:val="false"/>
          <w:i w:val="false"/>
          <w:color w:val="000000"/>
          <w:sz w:val="28"/>
        </w:rPr>
        <w:t>
      селу Далабай - 2048,0 тысяч тенге;</w:t>
      </w:r>
    </w:p>
    <w:p>
      <w:pPr>
        <w:spacing w:after="0"/>
        <w:ind w:left="0"/>
        <w:jc w:val="both"/>
      </w:pPr>
      <w:r>
        <w:rPr>
          <w:rFonts w:ascii="Times New Roman"/>
          <w:b w:val="false"/>
          <w:i w:val="false"/>
          <w:color w:val="000000"/>
          <w:sz w:val="28"/>
        </w:rPr>
        <w:t>
      селу Кумсуат - 2062,0 тысяч тенге;</w:t>
      </w:r>
    </w:p>
    <w:p>
      <w:pPr>
        <w:spacing w:after="0"/>
        <w:ind w:left="0"/>
        <w:jc w:val="both"/>
      </w:pPr>
      <w:r>
        <w:rPr>
          <w:rFonts w:ascii="Times New Roman"/>
          <w:b w:val="false"/>
          <w:i w:val="false"/>
          <w:color w:val="000000"/>
          <w:sz w:val="28"/>
        </w:rPr>
        <w:t>
      селу Львовское - 2043,0 тысяч тенге;</w:t>
      </w:r>
    </w:p>
    <w:p>
      <w:pPr>
        <w:spacing w:after="0"/>
        <w:ind w:left="0"/>
        <w:jc w:val="both"/>
      </w:pPr>
      <w:r>
        <w:rPr>
          <w:rFonts w:ascii="Times New Roman"/>
          <w:b w:val="false"/>
          <w:i w:val="false"/>
          <w:color w:val="000000"/>
          <w:sz w:val="28"/>
        </w:rPr>
        <w:t>
      селу Пригородное - 2132,0 тысяч тенге;</w:t>
      </w:r>
    </w:p>
    <w:p>
      <w:pPr>
        <w:spacing w:after="0"/>
        <w:ind w:left="0"/>
        <w:jc w:val="both"/>
      </w:pPr>
      <w:r>
        <w:rPr>
          <w:rFonts w:ascii="Times New Roman"/>
          <w:b w:val="false"/>
          <w:i w:val="false"/>
          <w:color w:val="000000"/>
          <w:sz w:val="28"/>
        </w:rPr>
        <w:t>
      селу Пятигорское - 1885,0 тысяч тенге;</w:t>
      </w:r>
    </w:p>
    <w:p>
      <w:pPr>
        <w:spacing w:after="0"/>
        <w:ind w:left="0"/>
        <w:jc w:val="both"/>
      </w:pPr>
      <w:r>
        <w:rPr>
          <w:rFonts w:ascii="Times New Roman"/>
          <w:b w:val="false"/>
          <w:i w:val="false"/>
          <w:color w:val="000000"/>
          <w:sz w:val="28"/>
        </w:rPr>
        <w:t>
      селу Тасоткель - 3035,0 тысяч тенге;</w:t>
      </w:r>
    </w:p>
    <w:p>
      <w:pPr>
        <w:spacing w:after="0"/>
        <w:ind w:left="0"/>
        <w:jc w:val="both"/>
      </w:pPr>
      <w:r>
        <w:rPr>
          <w:rFonts w:ascii="Times New Roman"/>
          <w:b w:val="false"/>
          <w:i w:val="false"/>
          <w:color w:val="000000"/>
          <w:sz w:val="28"/>
        </w:rPr>
        <w:t>
      селу Тассуат - 1925,0 тысяч тенге;</w:t>
      </w:r>
    </w:p>
    <w:p>
      <w:pPr>
        <w:spacing w:after="0"/>
        <w:ind w:left="0"/>
        <w:jc w:val="both"/>
      </w:pPr>
      <w:r>
        <w:rPr>
          <w:rFonts w:ascii="Times New Roman"/>
          <w:b w:val="false"/>
          <w:i w:val="false"/>
          <w:color w:val="000000"/>
          <w:sz w:val="28"/>
        </w:rPr>
        <w:t>
      селу Ушкарасу - 2366,0 тысяч тенге;</w:t>
      </w:r>
    </w:p>
    <w:p>
      <w:pPr>
        <w:spacing w:after="0"/>
        <w:ind w:left="0"/>
        <w:jc w:val="both"/>
      </w:pPr>
      <w:r>
        <w:rPr>
          <w:rFonts w:ascii="Times New Roman"/>
          <w:b w:val="false"/>
          <w:i w:val="false"/>
          <w:color w:val="000000"/>
          <w:sz w:val="28"/>
        </w:rPr>
        <w:t>
      селу Шойындыколь - 1926,0 тысяч тенге.</w:t>
      </w:r>
    </w:p>
    <w:bookmarkStart w:name="z5" w:id="4"/>
    <w:p>
      <w:pPr>
        <w:spacing w:after="0"/>
        <w:ind w:left="0"/>
        <w:jc w:val="both"/>
      </w:pPr>
      <w:r>
        <w:rPr>
          <w:rFonts w:ascii="Times New Roman"/>
          <w:b w:val="false"/>
          <w:i w:val="false"/>
          <w:color w:val="000000"/>
          <w:sz w:val="28"/>
        </w:rPr>
        <w:t xml:space="preserve">
      4. Учесть, что в составе расходов районного бюджета на 2022 год предусмотрены целевые трансферты и бюджетные кредиты из республиканского бюджета согласно </w:t>
      </w:r>
      <w:r>
        <w:rPr>
          <w:rFonts w:ascii="Times New Roman"/>
          <w:b w:val="false"/>
          <w:i w:val="false"/>
          <w:color w:val="000000"/>
          <w:sz w:val="28"/>
        </w:rPr>
        <w:t>приложению 4</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Жаркаинского района.</w:t>
      </w:r>
    </w:p>
    <w:bookmarkStart w:name="z6" w:id="5"/>
    <w:p>
      <w:pPr>
        <w:spacing w:after="0"/>
        <w:ind w:left="0"/>
        <w:jc w:val="both"/>
      </w:pPr>
      <w:r>
        <w:rPr>
          <w:rFonts w:ascii="Times New Roman"/>
          <w:b w:val="false"/>
          <w:i w:val="false"/>
          <w:color w:val="000000"/>
          <w:sz w:val="28"/>
        </w:rPr>
        <w:t xml:space="preserve">
      5. Учесть, что в составе расходов районного бюджета на 2022 год предусмотрены целевые трансферты из областного бюджета согласно </w:t>
      </w:r>
      <w:r>
        <w:rPr>
          <w:rFonts w:ascii="Times New Roman"/>
          <w:b w:val="false"/>
          <w:i w:val="false"/>
          <w:color w:val="000000"/>
          <w:sz w:val="28"/>
        </w:rPr>
        <w:t>приложению 5</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Жаркаинского района.</w:t>
      </w:r>
    </w:p>
    <w:bookmarkStart w:name="z7" w:id="6"/>
    <w:p>
      <w:pPr>
        <w:spacing w:after="0"/>
        <w:ind w:left="0"/>
        <w:jc w:val="both"/>
      </w:pPr>
      <w:r>
        <w:rPr>
          <w:rFonts w:ascii="Times New Roman"/>
          <w:b w:val="false"/>
          <w:i w:val="false"/>
          <w:color w:val="000000"/>
          <w:sz w:val="28"/>
        </w:rPr>
        <w:t xml:space="preserve">
      6. Учесть, что в составе расходов районного бюджета на 2022 год предусмотрены целевые трансферты из Национального фонда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Жаркаинского района.</w:t>
      </w:r>
    </w:p>
    <w:bookmarkStart w:name="z8" w:id="7"/>
    <w:p>
      <w:pPr>
        <w:spacing w:after="0"/>
        <w:ind w:left="0"/>
        <w:jc w:val="both"/>
      </w:pPr>
      <w:r>
        <w:rPr>
          <w:rFonts w:ascii="Times New Roman"/>
          <w:b w:val="false"/>
          <w:i w:val="false"/>
          <w:color w:val="000000"/>
          <w:sz w:val="28"/>
        </w:rPr>
        <w:t>
      7. Учесть, что в районном бюджете на 2022 год предусмотрено погашение бюджетных кредитов в республиканский бюджет в сумме 38 789,0 тысяч тенге.</w:t>
      </w:r>
    </w:p>
    <w:bookmarkEnd w:id="7"/>
    <w:bookmarkStart w:name="z9" w:id="8"/>
    <w:p>
      <w:pPr>
        <w:spacing w:after="0"/>
        <w:ind w:left="0"/>
        <w:jc w:val="both"/>
      </w:pPr>
      <w:r>
        <w:rPr>
          <w:rFonts w:ascii="Times New Roman"/>
          <w:b w:val="false"/>
          <w:i w:val="false"/>
          <w:color w:val="000000"/>
          <w:sz w:val="28"/>
        </w:rPr>
        <w:t>
      8. Утвердить резерв местного исполнительного органа района на 2022 год в сумме 10 412,0 тысяч тенге.</w:t>
      </w:r>
    </w:p>
    <w:bookmarkEnd w:id="8"/>
    <w:bookmarkStart w:name="z10" w:id="9"/>
    <w:p>
      <w:pPr>
        <w:spacing w:after="0"/>
        <w:ind w:left="0"/>
        <w:jc w:val="both"/>
      </w:pPr>
      <w:r>
        <w:rPr>
          <w:rFonts w:ascii="Times New Roman"/>
          <w:b w:val="false"/>
          <w:i w:val="false"/>
          <w:color w:val="000000"/>
          <w:sz w:val="28"/>
        </w:rPr>
        <w:t>
      9. Настоящее решение вводится в действие с 1 января 2022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Жаркаинского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7С-22/2</w:t>
            </w:r>
          </w:p>
        </w:tc>
      </w:tr>
    </w:tbl>
    <w:bookmarkStart w:name="z12" w:id="10"/>
    <w:p>
      <w:pPr>
        <w:spacing w:after="0"/>
        <w:ind w:left="0"/>
        <w:jc w:val="left"/>
      </w:pPr>
      <w:r>
        <w:rPr>
          <w:rFonts w:ascii="Times New Roman"/>
          <w:b/>
          <w:i w:val="false"/>
          <w:color w:val="000000"/>
        </w:rPr>
        <w:t xml:space="preserve"> Районный бюджет на 2022 год</w:t>
      </w:r>
    </w:p>
    <w:bookmarkEnd w:id="10"/>
    <w:p>
      <w:pPr>
        <w:spacing w:after="0"/>
        <w:ind w:left="0"/>
        <w:jc w:val="both"/>
      </w:pPr>
      <w:r>
        <w:rPr>
          <w:rFonts w:ascii="Times New Roman"/>
          <w:b w:val="false"/>
          <w:i w:val="false"/>
          <w:color w:val="ff0000"/>
          <w:sz w:val="28"/>
        </w:rPr>
        <w:t xml:space="preserve">
      Сноска. Приложение 1 - в редакции решения Жаркаинского районного маслихата Акмолинской области от 29.11.2022 </w:t>
      </w:r>
      <w:r>
        <w:rPr>
          <w:rFonts w:ascii="Times New Roman"/>
          <w:b w:val="false"/>
          <w:i w:val="false"/>
          <w:color w:val="ff0000"/>
          <w:sz w:val="28"/>
        </w:rPr>
        <w:t>№ 7С-39/2</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4449022,5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теплоснабжения малых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развития языков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внутренней политики, культуры, развития языков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земельных отношений и предпринимательства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сельского хозяйства, земельных отношений и предпринимательства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7С-22/2</w:t>
            </w:r>
          </w:p>
        </w:tc>
      </w:tr>
    </w:tbl>
    <w:bookmarkStart w:name="z14" w:id="11"/>
    <w:p>
      <w:pPr>
        <w:spacing w:after="0"/>
        <w:ind w:left="0"/>
        <w:jc w:val="left"/>
      </w:pPr>
      <w:r>
        <w:rPr>
          <w:rFonts w:ascii="Times New Roman"/>
          <w:b/>
          <w:i w:val="false"/>
          <w:color w:val="000000"/>
        </w:rPr>
        <w:t xml:space="preserve"> Районный бюджет на 2023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развития языков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внутренней политики, культуры, развития языков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земельных отношений и предпринимательства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сельского хозяйства, земельных отношений и предпринимательства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7С-22/2</w:t>
            </w:r>
          </w:p>
        </w:tc>
      </w:tr>
    </w:tbl>
    <w:bookmarkStart w:name="z16" w:id="12"/>
    <w:p>
      <w:pPr>
        <w:spacing w:after="0"/>
        <w:ind w:left="0"/>
        <w:jc w:val="left"/>
      </w:pPr>
      <w:r>
        <w:rPr>
          <w:rFonts w:ascii="Times New Roman"/>
          <w:b/>
          <w:i w:val="false"/>
          <w:color w:val="000000"/>
        </w:rPr>
        <w:t xml:space="preserve"> Районный бюджет на 2024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развития языков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внутренней политики, культуры, развития языков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земельных отношений и предпринимательства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сельского хозяйства, земельных отношений и предпринимательства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7С-22/2</w:t>
            </w:r>
          </w:p>
        </w:tc>
      </w:tr>
    </w:tbl>
    <w:bookmarkStart w:name="z18" w:id="13"/>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2022 год</w:t>
      </w:r>
    </w:p>
    <w:bookmarkEnd w:id="13"/>
    <w:p>
      <w:pPr>
        <w:spacing w:after="0"/>
        <w:ind w:left="0"/>
        <w:jc w:val="both"/>
      </w:pPr>
      <w:r>
        <w:rPr>
          <w:rFonts w:ascii="Times New Roman"/>
          <w:b w:val="false"/>
          <w:i w:val="false"/>
          <w:color w:val="ff0000"/>
          <w:sz w:val="28"/>
        </w:rPr>
        <w:t xml:space="preserve">
      Сноска. Приложение 4 - в редакции решения Жаркаинского районного маслихата Акмолинской области от 29.11.2022 </w:t>
      </w:r>
      <w:r>
        <w:rPr>
          <w:rFonts w:ascii="Times New Roman"/>
          <w:b w:val="false"/>
          <w:i w:val="false"/>
          <w:color w:val="ff0000"/>
          <w:sz w:val="28"/>
        </w:rPr>
        <w:t>№ 7С-39/2</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эффективности деятельности депутатов маслихатов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размещение государственного социального заказа в неправительственных организациях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прав и улучшение качества жизни инвалидов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 продуктивной занятости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внутренней политики, культуры, развития языков и спорта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7С-22/2</w:t>
            </w:r>
          </w:p>
        </w:tc>
      </w:tr>
    </w:tbl>
    <w:bookmarkStart w:name="z20" w:id="14"/>
    <w:p>
      <w:pPr>
        <w:spacing w:after="0"/>
        <w:ind w:left="0"/>
        <w:jc w:val="left"/>
      </w:pPr>
      <w:r>
        <w:rPr>
          <w:rFonts w:ascii="Times New Roman"/>
          <w:b/>
          <w:i w:val="false"/>
          <w:color w:val="000000"/>
        </w:rPr>
        <w:t xml:space="preserve"> Целевые трансферты из областного бюджета на 2022 год</w:t>
      </w:r>
    </w:p>
    <w:bookmarkEnd w:id="14"/>
    <w:p>
      <w:pPr>
        <w:spacing w:after="0"/>
        <w:ind w:left="0"/>
        <w:jc w:val="both"/>
      </w:pPr>
      <w:r>
        <w:rPr>
          <w:rFonts w:ascii="Times New Roman"/>
          <w:b w:val="false"/>
          <w:i w:val="false"/>
          <w:color w:val="ff0000"/>
          <w:sz w:val="28"/>
        </w:rPr>
        <w:t xml:space="preserve">
      Сноска. Приложение 5 - в редакции решения Жаркаинского районного маслихата Акмолинской области от 29.11.2022 </w:t>
      </w:r>
      <w:r>
        <w:rPr>
          <w:rFonts w:ascii="Times New Roman"/>
          <w:b w:val="false"/>
          <w:i w:val="false"/>
          <w:color w:val="ff0000"/>
          <w:sz w:val="28"/>
        </w:rPr>
        <w:t>№ 7С-39/2</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увеличение размеров подъемного пособия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труда государственных служащих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размещение государственного социального заказа в неправительственных организациях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краткосрочного профессионального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 продуктивной занятости по проекту "Первое рабочее место"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 продуктивной занятости по проекту "Контракт поколений"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внедрение консультантов по социальной работе и ассистентов в Центрах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топлива и оплату коммунальных услуг для педагогов, проживающих в сельской местности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нуждающихся инвалидов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инвалида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единовременной социальной помощи ветеранам Афганской войны к празднованию Дня вывода советских войск из Афганистана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единовременной материальной помощи ко Дню Победы в Великой Отечественной войне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внедрение единой информационной площадки модуля планирования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внутренней политики, культуры, развития языков и спорта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материально-техническое оснащение организациям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установку спортивных площадок объектов 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заработной платы сотрудникам центральной библиотечной системы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автомобильной дороги районного значения "Тасты-Талды-Чапаево" 0-38 км Жаркаинского района Акмолинской области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улично-дорожной сети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инженерных сетей теплоснабжения в г.Державинска Жаркаинского района Акмолинской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80-ти квартирного жилого дома №5 в микрорайоне п. Степной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подготовку к отопительному сезону на 2022-2023 годы теплоснабжающим предприятиям (приобретение угля)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системы теплоснабжения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80-ти квартирного жилого дома (позиция 8) в микрорайоне "Молодежный"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и благоустройство к 80-ти квартирному жилому дому (позиция 8) в микрорайоне "Молодежный"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ППП с проведением комплексной вневедомственной экспертизы, строительство скотомогильников в с.Гастелло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ГКП на ПХВ "Коммунсервис"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по проекту "Реконструкция уличного освещения города Державинск (2-очередь), Жаркаинский район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7С-22/2</w:t>
            </w:r>
          </w:p>
        </w:tc>
      </w:tr>
    </w:tbl>
    <w:bookmarkStart w:name="z22" w:id="15"/>
    <w:p>
      <w:pPr>
        <w:spacing w:after="0"/>
        <w:ind w:left="0"/>
        <w:jc w:val="left"/>
      </w:pPr>
      <w:r>
        <w:rPr>
          <w:rFonts w:ascii="Times New Roman"/>
          <w:b/>
          <w:i w:val="false"/>
          <w:color w:val="000000"/>
        </w:rPr>
        <w:t xml:space="preserve"> Целевые трансферты из Национального фонда Республики Казахстан на 2022 год</w:t>
      </w:r>
    </w:p>
    <w:bookmarkEnd w:id="15"/>
    <w:p>
      <w:pPr>
        <w:spacing w:after="0"/>
        <w:ind w:left="0"/>
        <w:jc w:val="both"/>
      </w:pPr>
      <w:r>
        <w:rPr>
          <w:rFonts w:ascii="Times New Roman"/>
          <w:b w:val="false"/>
          <w:i w:val="false"/>
          <w:color w:val="ff0000"/>
          <w:sz w:val="28"/>
        </w:rPr>
        <w:t xml:space="preserve">
      Сноска. Приложение 6 - в редакции решения Жаркаинского районного маслихата Акмолинской области от 29.11.2022 </w:t>
      </w:r>
      <w:r>
        <w:rPr>
          <w:rFonts w:ascii="Times New Roman"/>
          <w:b w:val="false"/>
          <w:i w:val="false"/>
          <w:color w:val="ff0000"/>
          <w:sz w:val="28"/>
        </w:rPr>
        <w:t>№ 7С-39/2</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 продуктивной занятости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Реконструция системы водоснабжения (3 очередь) города Державинск, Жаркаинского района, Акмолинской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водоснабжения из подземных источников села Шойындыколь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402591,0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