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5e0b" w14:textId="4d95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2020 года № 6С-66/2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14 декабря 2021 года № 7С-20/2. Зарегистрировано в Министерстве юстиции Республики Казахстан 22 декабря 2021 года № 25878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2021-2023 годы" от 24 декабря 2020 года № 6С-66/2 (зарегистрировано в Реестре государственной регистрации нормативных правовых актов № 8306)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- 4 145 474,3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- 579 024,0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- 20 032,5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- 33 679,0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- 3 512 738,8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- 4 342 926,2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- 1 759,4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- 2 615,6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- 22 576,0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- 22 576,0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-221 787,3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- 221 787,3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4145474,3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579024,0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3512738,8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3512738,8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3512738,8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4342926,2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78723,3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881153,1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438747,5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178274,9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-221787,3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6"/>
        <w:gridCol w:w="3534"/>
      </w:tblGrid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92492,7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92492,7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77788,7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32681,8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12834,8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реабелитации инвалида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4018,9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9"/>
        <w:gridCol w:w="3541"/>
      </w:tblGrid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723334,1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674133,5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подъемного пособия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2876,7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мероприятие "Первое рабочее место"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379,2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 к празднованию 30-летия Дня Независимости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564 408,1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Державинск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146 894,4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Пятигорское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Львовское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Гастелло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Пригородное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38 926,1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село Валиханово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29 802,5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село Тасты-Талды Жаркаинский район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105 939,9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"Державинск-Тасоткель" 33,4 км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29 980,4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плавательного бассейна в города Державинск Жаркаинского района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строительства инженерных сетей и благоустройства к восьмидесяти квартирному жилому дому (позиция 9) в мкр "Молодежный" г. Державинск Жаркаинского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2841,6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экспертизой проекта "Реконструкция восьмидесятиквартиного жилого дома (позиция 9) в мкр "Молодежный" г.Державинск Жаркаинского района"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"Коммунсервис при отделе жилищно-коммунального хозяйства, пассажирского транспорта, автомобильных дорог и жилищной инспекции" Жаркаинского района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0"/>
        <w:gridCol w:w="4670"/>
      </w:tblGrid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