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5c9a" w14:textId="f3d5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2020 года № 6С-66/2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августа 2021 года № 7С-13/4. Зарегистрировано в Министерстве юстиции Республики Казахстан 31 августа 2021 года № 24160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2021-2023 годы" от 24 декабря 2020 года № 6С-66/2 (зарегистрировано в Реестре государственной регистрации нормативных правовых актов № 8306)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- 3 952 424,8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- 462 874,0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- 16 124,8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- 3 432 688,0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- 4 149 652,7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- 1 534,0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- 22800,0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- 22800,0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-221 561,9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- 221 561,9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4149652,7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718543,8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63263,5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456183,7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456183,7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-221561,9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104962,9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100587,9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84813,9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реабелитации инвалида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6"/>
        <w:gridCol w:w="3994"/>
      </w:tblGrid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635188,1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597345,1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подъемного пособия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52392,4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мероприятие "Первое рабочее место"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530 655,7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Державинск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Пятигорское Жаркаинский район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30 139,6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Львовское Жаркаинский район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50 185,6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Гастелло Жаркаинский район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54 426,1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Пригородное Жаркаинский район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44 234,2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село Валиханово Жаркаинский район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29 802,5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село Тасты-Талды Жаркаинский район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41 867,7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"Державинск-Тасоткель" 33,4 км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плавательного бассейна в города Державинск Жаркаинского района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строительства инженерных сетей и благоустройства к восьмидесяти квартирному жилому дому (позиция 9) в мкр "Молодежный" г. Державинск Жаркаинского района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"Реконструкция восьмидесятиквартиного жилого дома (позиция 9) в мкр "Молодежный" г.Державинск Жаркаинского района"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"Коммунсервис при отделе жилищно-коммунального хозяйства, пассажирского транспорта, автомобильных дорог и жилищной инспекции" Жаркаинского района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0"/>
        <w:gridCol w:w="4670"/>
      </w:tblGrid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