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316e" w14:textId="b113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2020 года № 81/2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сентября 2021 года № 12/2. Зарегистрировано в Министерстве юстиции Республики Казахстан 18 сентября 2021 года № 24422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2021-2023 годы" от 24 декабря 2020 года № 81/2 (зарегистрировано в Реестре государственной регистрации нормативных правовых актов под № 8307)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5029051,5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4321904,3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5065627,4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(- 60823)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(- 48686,9)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48686,9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5029051,5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5"/>
        <w:gridCol w:w="1108"/>
        <w:gridCol w:w="1108"/>
        <w:gridCol w:w="6032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5065627,4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417953,6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203770,6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176493,4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113262,3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420634,3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85553,1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846706,4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401236,4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154959,4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225323,7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Деятельностьб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- 48686,9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494384,8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259757,8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242123,8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услуг санаторно-курортного лечения в соответствии с индивидуальной программой реабилитации инвалида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надомного обслуживания, центров занятости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(Нацфонд)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села Аксай по адресу: Акмолинская область, Есильский район, села.Аксай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935364,5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846430,5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 и тифло-техническими средствами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 в соответствии с индивидуальной программой реабилитации инвалидов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специалистов сферы социальной защиты, работающих с детьми с аутизмом и ментальными поведенческими нарушениями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315674,3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 с инженерными сетями в Есильском районе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Есильского района Акмолинской области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мини-футбольной площадки в городе Есиль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64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98288,3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