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3498" w14:textId="b843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 от 1 июля 2020 года № 73/2 "Об утверждении норм образования и накопления коммунальных отходов по городу Есиль"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30 июля 2021 года № 9/5. Зарегистрировано в Министерстве юстиции Республики Казахстан 9 августа 2021 года № 23913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норм образования и накопления коммунальных отходов по городу Есиль" от 1 июля 2020 года № 73/2 (зарегистрировано в Реестре государственной регистрации нормативных правовых актов под № 7943).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