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d7ed" w14:textId="45ad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18 июня 2021 года № 11. Зарегистрировано в Министерстве юстиции Республики Казахстан 21 июня 2021 года № 23139. Утратило силу решением акима Есильского района Акмолинской области от 20 марта 2024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Есильского района Акмолинской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Есильского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акима Есильского района Акмолинской области: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избирательных участков в Есильском районе" от 12 декабря 2018 года № 62 (зарегистрировано в Реестре государственной регистрации нормативных правовых актов № 6923);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акима Есильского района от 12 декабря 2018 года № 62 "Об образовании избирательных участков в Есильском районе" от 14 августа 2020 года № 11 (зарегистрировано в Реестре государственной регистрации нормативных правовых актов № 7987).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Мусабаева Ж.Х.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Есильской 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Алибекова М.Т.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Есильского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Есильского района Акмолинской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Избирательный участок № 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Местонахождение: Акмолинская область, Есильский район, город Есиль, здание коммунального государственного учреждения "Общеобразовательная школа №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Есиль отдела образования по Есильскому району управления образования Акмолинской области", улица Онтустик,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Алматы - 1, 2, 3, 4, 5, 7в, 8, 9, 9а, 10, 11, 12, 14, 16, 18, 19, 20, 22, 23, 24, 25, 26, 27, 28, 29, 30, 30а, 31, 32, 32а, 33, 34, 35, 36, 37, 38, 39, 40, 41, 43, 44, 46, 47, 48, 49, 50, 51, 52, 53, 54, 55, 56, 58, 59, 60, 61, 63, 64, 65, 65а, 66, 67, 68, 69, 72, 73, 74, 74а, 75, 76, 76а, 77, 78, 78а, 79, 79а, 80а, 81, 82, 83, 84, 84а, 86, 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Кайыма Мухамедханова - 1, 1а, 1г, 2, 2/2, 2а, 2б, 2в, 2г, 3, 4, 4а, 4б, 5, 6, 7, 8, 9, 10, 11, 12, 15, 16, 17, 18, 19, 20, 21, 22, 22а, 24, 25, 26, 27, 29, 31, 33, 35, 37, 39, 45, 47, 49, 51, 55, 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Шокана Уалиханова - 1, 1а, 2, 2а, 3, 4, 5, 6, 8, 9, 10, 11, 12, 13, 14, 15, 16, 17, 18, 18а, 19, 20, 23, 24, 24а, 25, 25а, 25б, 26, 27, 28, 30, 31, 32, 35а, 35б, 35в, 35г, 35д, 35л, 36а, 37, 37а, 38, 38а, 39, 40, 40а, 42, 42а, 42б, 42в, 42д, 43, 44, 45, 46, 47, 48, 49, 50, 51, 52, 54, 56, 62, 64, 70,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Тын игерушилер - 1а, 2, 3а, 4, 5, 5а, 6, 7, 7а, 8, 9, 10, 12, 13, 13а, 15, 16, 17, 17а, 17б, 18, 18а, 19, 20, 21, 21а, 21б, 21в, 22, 22а, 22б, 23, 23а, 23б, 24, 24а, 25, 25а, 26, 26а, 27, 28, 29, 30, 31, 32, 33, 34, 35, 36, 36д, 37, 38, 40, 42, 42б, 43, 44, 44а, 44б, 45, 46, 46а, 46б, 47, 49, 50, 51, 51а, 52а, 53, 53а, 54, 55, 56, 57, 58, 59, 60, 61, 62, 63, 64, 65, 66, 66а, 67, 68, 69, 70, 71, 72, 74, 75, 76, 77, 79, 81, 83, 84, 85, 87, 87а, 89, 93;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Ыбырая Алтынсарина - 1, 2а, 3, 4, 7, 8, 9, 10, 11, 12, 13а, 17, 18, 19, 20, 22, 25, 26, 27, 28, 28а, 29, 30, 32, 33, 34, 35, 35а;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Онтустик - 1а, 1б, 2, 2а, 3, 4, 5, 6, 7, 9, 10, 11, 12, 13, 14, 15, 16, 17, 18, 19, 20, 21, 22, 23, 24, 25, 26, 26б, 26в, 26г, 26д, 27, 28, 29, 30, 31, 32, 33, 34, 35, 36, 37, 38, 39, 40, 41, 42, 43, 44, 45, 46, 47, 48, 49, 50, 51, 53, 54, 55, 56, 58, 59, 60, 61, 62, 63, 64, 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проспект Ондирис - 2, 5, 6, 8, 10, 12, 13, 14, 20, 22, 24, 26,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Акжол - 8, 16, 18, 20, 22, 24, 26, 28, 30,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Хамита Ергалиева - 1, 2, 2б, 3, 4, 7, 9, 10, 16, 17, 18, 18а, 19, 20, 20а, 21, 23, 24, 25, 26, 27, 30, 32, 34, 35, 36, 37, 38, 40, 41, 42, 44, 45, 46, 47,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Жибек жолы - 1, 1а, 2, 3, 4, 5, 6, 7, 7а, 8, 9, 9а, 10, 12, 13, 14, 15, 16, 16а, 18, 19, 20, 20а, 21, 22, 23, 30,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Есиль - 1, 2а, 5, 5а, 6, 7, 9, 10, 10а, 11, 13, 13а, 14, 15, 16, 16а, 17, 17а, 18, 18а, 20, 22, 23, 24, 25, 26, 27, 28, 29, 30, 30а, 31, 31а, 32, 33,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микрорайон Бейбитшилик - 1, 2, 3, 4, 5, 6, 7, 8, 9, 10, 11, 12, 13, 15а;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Каукена Кенжетаева - 2, 3, 4, 5, 6, 7, 8, 9, 10, 10а, 10б, 11, 12, 13, 13а, 14, 15, 16, 17, 18, 19, 20, 21, 22, 23, 24, 25, 26, 28, 29, 30, 31, 32, 34, 35, 36,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Енбекшилер - 1, 2, 2а, 2б, 2в, 2г, 2д, 3, 4, 5, 6, 7, 8,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Чапаева - 1, 2, 3, 4, 5, 7, 8, 9, 9а, 9б, 9в, 9г, 9д, 9е, 9к, 10, 12, 14, 20, 21, 22, 24, 32, 34, 36, 38, 40, 42, 44, 46, 48, 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государственного коммунального казенного предприятия "Детская музыкальная школа города Есиль при отделе образования по Есильскому району управления образования Акмолинской области", улица Мухтара Ауезова,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- 4а, 10, 12, 14, 25, 25б, 26, 26а, 27, 28, 28а, 30, 30а, 31а, 32, 32а, 34, 39, 43, 44, 46, 46б, 46в, 49, 51, 53, 54, 54а, 55, 56, 56а, 58, 59, 61, 63, 64, 64а, 66, 76, 78, 79, 80, 80а, 80б, 81, 86, 87, 88, 89, 90, 91, 92, 93, 94, 94а, 95, 96, 97, 99, 101, 103, 104, 105, 106, 108,121;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 - 21, 21а, 21г, 23, 24, 25, 27, 30, 31, 32, 33, 35, 36, 37, 39, 40, 41, 42, 43а, 45, 46, 48, 49, 53, 55, 57, 58, 59, 60, 61, 62, 63, 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Ватутина - 1, 2, 3, 6, 12, 14, 15, 18, 19, 20, 22, 23, 24, 25, 26, 27, 29, 31,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- 1, 3, 5, 6, 7, 8, 9, 10, 11, 12, 13, 14, 15, 16, 17, 18, 18а, 18б, 19, 21, 23, 25, 29, 31,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Конаева - 3, 13, 15, 21, 22, 24, 26, 27, 29, 33, 37, 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Рысбека Мырзашева - 49, 50, 51, 52, 52а, 53, 54а, 55, 57, 58, 59, 60, 61, 62, 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- 1, 1а, 1б, 1в, 1г, 1д, 2, 2а, 3, 4, 5, 6, 7, 8, 9, 10, 11, 12, 13, 14, 14а, 15, 16, 17, 18, 19, 20, 21, 22, 23, 24, 25, 26, 27, 28, 29, 30, 31, 32, 33, 34, 35, 36, 37, 38, 39, 40, 41, 42, 43, 44, 45, 47, 49, 50, 52, 53, 54, 55, 56, 56/1, 56а, 56б, 57, 59, 60, 61, 63, 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Сайлау Серикова - 1.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улица Гагарина,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 - 1, 2, 2б, 3, 5, 6, 7, 9, 12, 13, 13а, 14, 15, 16, 17, 18, 19, 20, 21, 22, 23, 24а, 24б, 24в, 25, 26, 27, 28, 28а, 30, 31, 32, 33, 34, 34/1, 35, 36, 37, 37а, 38, 39, 41, 41а, 42, 42/1, 43, 44, 46, 47, 48, 48/1, 48/2, 51, 54, 54/1, 54/2, 54/3,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- 1, 1б, 1в, 2, 2а, 3, 4, 5, 6, 7, 8, 9, 10, 12, 13, 14, 15, 16, 17, 18, 19, 21, 23, 24, 25, 26, 28, 29, 30, 31, 32, 34, 35, 37, 39, 42, 43, 44, 46, 48, 50,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Бокейханова - 1, 1а, 1б, 2, 3, 4, 4а, 5, 5а, 6, 6а, 6б, 7, 7б, 8, 10, 11, 12, 14, 17, 18, 19, 20, 21, 23, 25, 26, 27, 30, 31, 33, 38, 39, 40, 43, 44, 48, 48а, 51,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- 1, 6, 13, 17, 19, 21, 23, 31, 31а,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- 4, 5, 18, 20, 22, 23, 29, 30, 30а, 31,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Ишхан Сарибекян- 3, 5, 5а, 6, 6а, 7, 7а, 9, 15, 15а, 16, 17, 19, 20, 21, 22, 23, 25, 27, 30, 30а, 32, 34, 35, 36, 38, 40, 41, 44, 45, 46, 48, 48а, 50, 56, 58, 66;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Рысбека Мырзашева - 2, 3, 4, 5, 6, 7, 8, 9, 10, 11, 13, 15, 16, 17, 18, 19, 20, 21, 22, 23, 24, 25, 28, 29, 30, 31, 34, 35, 36, 37, 39, 39а, 39б, 40, 41, 41/1, 42, 43, 43/1, 43а, 44, 45, 46, 48.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"Общеобразовательная школа имени Сайлау Серикова города Есиль отдела образования по Есильскому району управления образования Акмолинской области", улица Динмухаммеда Конаева,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- 2, 8, 9, 10, 11, 12, 13, 16, 17, 18, 19, 20, 21, 22, 23, 25, 26, 27, 28, 30, 31, 32, 33, 35, 36, 37, 38, 39, 40, 41, 42, 44, 46, 47а, 48, 52, 53, 54, 55, 57, 58, 59, 60, 62, 63, 63а, 64, 65, 67, 68, 70, 71, 71а;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 - 58, 59, 60, 61, 62, 62/1, 63, 64, 65, 66, 67, 68, 69, 69а, 70, 70/1, 71, 72, 73, 74, 75, 76, 77а, 78, 79, 80, 81, 82, 83, 84, 86, 87а, 89, 90, 94, 94а, 94б, 96, 97, 98, 99, 100, 101, 102, 103, 104, 105, 106, 110, 114, 116, 116/1, 118, 118/1, 122/1;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Рысбека Мырзашева - 65, 66, 67, 68, 69, 71, 72, 73, 74, 75, 76, 78, 78а,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имени Николая Самохвалова - 1, 2, 3, 4, 5, 6, 7, 8, 9, 10, 11, 12, 13, 14, 15, 16, 17, 18, 19, 20, 21, 22, 23, 24, 28,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Жастар - 1, 2, 3, 4, 5, 6, 7, 8, 9, 10, 11, 12, 13, 14, 15, 16, 17а, 19, 20, 21,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Баубека Булкышева - 1, 1а, 3, 4, 7, 8, 9, 10, 11, 12, 17, 20, 22, 23, 24, 24б, 25, 26, 28, 29, 32, 33, 35, 35а, 37, 39, 40, 41, 42, 43, 44, 45, 46, 47, 48, 50, 51, 53, 54, 55, 57, 59, 60, 62, 66, 68, 69, 70, 72, 74, 74а, 75, 75а, 76, 77, 78, 78а, 79, 80, 81, 82, 83, 84, 85, 89, 90, 92а, 93, 94, 96, 98, 99, 100, 101, 105, 106, 108, 116, 122, 128, 128а, 130;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Амангельды Иманов - 2, 3, 4, 6, 8, 16, 17, 18, 19, 20, 21, 22, 23, 24, 25, 26, 27, 32, 35, 36, 37, 38, 39, 40, 41, 42, 43, 44, 46;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Батыс - 1, 2, 3, 4, 5, 6, 7, 8, 9, 10, 11, 12, 13, 14, 15, 16, 17, 18, 19, 20, 21, 22, 23, 24, 25, 26,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Конаева - 8.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"Общеобразовательная школа № 2 города Есиль отдела образования по Есильскому району управления образования Акмолинской области", улица Кажимукана Мунайтпасова,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- 1, 1а, 2, 3, 4, 8, 9, 10, 11, 13, 20, 20а, 22,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Гарышкерлер - 1, 1а, 3, 3а, 4, 5, 7, 8, 9, 10, 12, 14, 16, 18, 22, 24, 26, 34, 48, 50,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Кажимукана Мунайтпасова - 2,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Абдирова - 1, 3, 4, 6, 7, 10, 12, 13, 14, 15, 16, 17, 18, 19, 20, 22,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- 3, 5, 5а, 7, 7а, 11, 13, 17, 20, 23, 23а, 24, 25а, 26, 27, 29, 30, 31, 32, 32/1, 33, 34, 35, 37, 38, 39а, 40, 41, 42, 43, 44, 45, 46, 47, 51, 52, 53, 54, 56, 57, 58, 59, 60, 63, 64, 65, 67, 69, 71, 72, 73, 75, 78, 82, 84, 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Курылысшылар - 1, 2, 3, 4, 5, 6, 7, 8, 9, 10, 11,13,15;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 - 2, 3, 4, 5, 6,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- 1, 3, 3а, 5, 8, 9, 10, 12.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административное здание товарищества с ограниченной ответственностью "Есиль Дэн", улица Элеваторная,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сери - 1, 2, 3, 4, 5, 10, 11а, 12, 13, 13а, 14, 15, 15а, 16, 18, 19, 20, 21,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Маншук Маметова - 1, 5, 6, 7, 8, 9, 10;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- 1, 1а, 2, 4, 5, 5а, 6, 7, 8, 9, 10, 10а, 11, 12, 12а, 13, 14, 14а, 16, 17, 20, 20а, 22, 22а;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 дала - 1, 3, 4, 5, 6, 7, 8, 8а, 8б, 9, 10, 11, 12, 13, 14, 15, 16, 23,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СПТУ-4 - 1,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- 1а, 1б, 1в, 2, 2а, 3, 3а, 3б, 3в, 4, 5, 6, 7, 8, 9, 10, 11, 12, 14, 16, 18, 20, 21а, 22.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"Общеобразовательная школа № 3 города Есиль отдела образования по Есильскому району управления образования Акмолинской области", улица Мухтара Ауезова,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432 км - 1,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 - 2, 3, 4, 5, 5а, 6, 7, 9, 10, 11, 12, 13,14, 16, 16а, 18, 20, 22, 22а,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Солтустик - 1, 2, 3, 4, 5, 6, 7, 8, 9, 10, 15,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 - 1, 3, 4, 5, 7, 8, 9, 10, 12, 15а, 16, 17, 18, 19,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Макаренко - 3, 5, 6, 7, 8, 16, 17.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Аксай, здание коммунального государственного учреждения "Общеобразовательная школа села Аксай отдела образования по Есильскому району управления образования Акмолинской области", улица Ленина,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Экспериментальная - 1, 2, 3, 4, 5, 6, 7,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Птицефабрики - 1, 2, 3, 4, 5,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9, 10, 11, 12, 13, 14, 15, 16, 17, 18, 19, 20, 21, 22, 23, 24, 25, 26, 27, 28, 29, 30, 31, 32, 33, 34, 35, 36, 37, 38, 39, 40, 41,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Животноводческая - 1, 2, 4, 5, 6, 7, 8, 9, 10, 11, 12, 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- 1,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Поля Робсона - 1,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9, 10, 11, 12, 13, 14, 15, 16, 17, 18,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 - 2,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- 1, 2, 3, 4, 5, 6, 7, 8,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7, 7/1;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Новая-2 - 1, 2, 3, 4, 5,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- 1, 2, 3, 4, 5, 6, 7, 8, 9, 10;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- 1, 2,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 Км - 1, 2, 3, 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Алматинское, здание товарищества с ограниченной ответственностью "Азан", улица Школьная,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Заозерная - 1,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- 1, 2, 4, 5, 6, 7, 8, 9,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 - 1, 2, 3, 6, 7, 8,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Нефтебазная - 6;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- 4, 8, 30, 35,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 - 1, 5, 6, 7,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 - 5,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- 1, 4, 62, 64, 66;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 - 1, 2, 4, 38, 97, 99, 101;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11, 102;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- 3, 4, 5, 7, 7/1, 11, 14, 16, 41, 96.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Биртал, административное здание товарищества с ограниченной ответственностью "Компания "Орион плюс", улица Центральная,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10, 11, 13, 14, 15, 16, 17, 18, 19, 21, 23,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4, 5, 6, 7, 8,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 - 1, 2, 2а, 3, 4,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5,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8/1;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 -1, 4,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- 1, 2, 3,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- 1, 2,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Бузулук, здание коммунального государственного учреждения "Общеобразовательная школа села Бузулук отдела образования по Есильскому району управления образования Акмолинской области", улица Целинная,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- 1,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Каракольская - 16, 20,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 - 1, 3, 4, 6, 7, 8, 9, 10, 11, 12, 13,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- 1, 3, 4, 5, 6, 7, 11, 12,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- 6, 7, 8, 9, 10,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Почтовый - 2, 3,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Рассветная - 4, 5, 7, 8, 10, 12, 13, 13а, 13б, 15, 16, 17, 18, 19, 20, 21, 22, 23, 25, 26, 27, 28, 29, 30, 31, 32, 33, 34, 35, 36, 39, 40, 43, 45, 46, 48, 49, 50, 51, 52, 54, 57, 58, 60, 61, 62, 64, 67, 68, 69, 70, 71, 73, 74, 76, 78, 79, 80, 81, 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3, 5, 7, 18, 22, 24, 27, 29, 31, 32, 33, 35, 37, 39, 43,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- 3, 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Двуречное, здание коммунального государственного учреждения "Общеобразовательная школа села Двуречное отдела образования по Есильскому району управления образования Акмолинской области", улица Целинная,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Аманкелды Иманова - 1, 2,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- 1, 2, 3, 4, 5, 6, 7, 8, 9, 10, 11, 12, 13, 14, 16,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 - 1, 2, 3, 4, 5, 6, 7, 8, 9, 10, 11, 12, 14, 15, 16, 17, 19, 21, 23, 25, 27, 28, 31,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2,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 - 1, 2, 3, 4, 5, 6, 7, 8, 9, 10а, 11, 13, 15, 17, 18/1;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13,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- 2, 3, 4,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11,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9, 10, 11, 12, 13, 15, 16, 17, 18, 19, 20, 22, 23, 25,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10, 11, 12, 13, 14, 15, 16, 17, 18, 19, 20, 21, 22, 23, 24, 25, 26, 27, 28, 29, 30, 31, 33, 35, 37, 39, 41, 42, 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- 1, 2, 3, 4, 5, 6, 7, 8, 9, 10, 11, 12, 13, 14, 15, 16, 17, 18, 19, 20,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- 6, 7, 8, 9, 10, 11, 12, 13, 14, 15, 16, 17, 18, 19, 20, 21, 22, 24, 25, 27, 29, 31, 33, 35, 37, 39, 41, 43, 45, 47, 49, 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Зайчуковой - 1, 2, 3, 4, 5, 6, 7, 8, 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 - 1, 2,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Красивая - 1, 3, 4, 5, 6, 7, 8, 9, 10, 11, 12, 13, 13а, 14, 15, 15а, 16, 18, 20, 22,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Ейское, дом № 11 по улице Целинная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Животноводов - 1,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- 1, 2, 3, 4, 5, 7, 8, 9, 10а, 11, 12, 13, 15, 16, 17, 18, 19, 20, 21,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Зерновая - 1,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 - 1, 2, 3, 4, 5,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- 1, 2, 3, 4, 5,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3, 4, 4а, 5, 7, 9, 22, 24,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8, 8а,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- 2;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12, 14, 14а, 16, 17, 18.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Жаныспай, здание коммунального государственного учреждения "Основная средняя школа села Жаныспай отдела образования по Есильскому району управления образования Акмолинской области", улица Ленина,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 - 1, 2, 3, 4, 5, 6, 7,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 - 4, 5, 7, 8, 9,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3, 5, 10, 11,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10, 11, 13, 14, 16, 17, 19, 23, 25,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- 2, 4,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- 2, 4, 5, 8,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6, 7, 8, 9, 10, 11, 12, 13,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- 4, 9,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3, 4, 5, 6,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 - 1, 3, 5, 6, 7, 8, 9, 11,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5, 6, 7, 8,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2, 3, 5, 6, 10, 12, 14, 15, 16, 17, 18, 20.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Заречное, здание сельского дома культуры села Заречное, улица Бейбитшилик,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Нурлы жол - 1, 2, 3, 4, 5, 6, 7, 8, 9, 10, 11, 12, 13, 14, 15, 16,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 Сатпаев - 1, 2, 3, 4, 5, 6, 7, 8, 9, 10, 11,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 Рыскулов - 1, 2, 3, 4, 5, 6, 7, 8, 10, 10/1, 11, 12, 13, 14, 15, 16, 17, 18, 19, 20, 21, 22,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- 1, 2, 3, 5, 6, 7, 8, 9, 10, 11, 12, 13, 14, 15, 16, 17, 18, 19,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9, 10, 11, 12, 13, 15, 16, 17, 18, 19, 20, 21, 22, 23, 24, 25,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- 1, 2, 3, 4, 5, 6, 8, 9, 10, 11, 12, 13, 14, 15, 16, 17, 18, 19, 20, 21,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- 5,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 - 2,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- 1, 2,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- 1, 2, 3, 4, 5, 6, 7, 8, 9, 10, 11, 12, 13, 14, 15, 16, 17, 18, 19, 20, 21, 22, 23, 24, 25,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- 1, 2, 3, 4, 5, 6, 7, 8, 9, 10, 11, 12, 13, 14, 15, 16, 17, 18, 19, 20, 21, 22, 23, 24, 25, 26, 27, 29, 31, 33, 35, 37, 39, 41, 43,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- 1, 2, 3, 4, 5, 6, 7, 8, 9, 13, 15, 17, 17а;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 - 1, 1/1, 2, 3, 4, 5, 6, 6/1, 7, 8, 9, 10, 11, 13, 14, 15, 16, 17, 18, 19, 20,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Дальнее: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 - 1, 2, 3, 4, 5, 6, 7, 8, 9, 10, 11, 12, 13, 14, 15, 16, 17, 18, 19, 20, 21, 22, 23, 24, 25, 26, 27, 28, 29, 30, 31, 32,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 - 1, 2, 3, 4, 5, 6, 7, 8, 10, 12, 14.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Знаменка, здание сельского клуба села Знаменка, улица Центральная,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- 4, 6, 8, 9, 10,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3, 4, 5, 9,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- 1, 4, 5, 6, 7, 8,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Леонова - 2, 3, 4, 5, 6, 9, 11, 12, 13, 14, 15, 16, 17, 19, 20, 21, 22, 23, 24, 25, 26, 27, 28, 29, 30, 31, 33,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2а, 4, 5, 6 ,7, 8, 9, 9а, 10, 11, 12, 13, 14, 15, 16,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- 1, 1а, 3, 5, 6а, 7, 7а, 9а, 11а, 13а, 18а, 20а;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- 3, 4,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Горького - 1, 2, 4, 12, 15, 40;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- 1, 2, 3, 4, 7, 9, 10, 11, 13,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- 1, 2, 3, 4, 5, 6, 7, 8, 9, 10, 11, 12, 14,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Нестеренко - 1, 3, 4, 5, 6, 8, 9, 10, 11, 12, 13, 15, 17, 19, 20, 21, 22, 23, 24, 25, 25а, 26, 28, 29, 30, 31, 32, 33, 34, 35,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7, 8, 9.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Иглик, здание коммунального государственного учреждения "Основная средняя школа имени Ыбырая Алтынсарина села Иглик отдела образования по Есильскому району управления образования Акмолинской области", улица Школьная,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- 5, 6, 8, 9, 10, 10а, 11, 12, 13, 16, 18, 19, 19а, 20, 21, 22, 23, 27, 27а,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1б, 2, 3, 4, 6, 9, 11, 11а, 12, 13, 19, 21, 23,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Тезекбаева - 2,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- 2а, 3, 5, 6, 7, 8, 9, 10, 11, 12, 13, 14, 15, 16, 17, 18, 21,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3, 4, 5, 6, 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Интернациональное, здание коммунального государственного учреждения "Общеобразовательная школа села Интернациональное отдела образования по Есильскому району управления образования Акмолинской области", улица Маяковского,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2а, 3, 4, 5, 7, 9, 10, 11,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- 1, 2, 3, 4, 5, 6, 8, 10, 12, 13, 14, 15, 16, 17, 18, 19, 20, 21, 23, 25, 26, 27, 28,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- 5, 7, 9, 10, 17, 19, 21, 22, 24, 26, 28, 29, 30, 31, 33,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6,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- 2, 4, 8, 10,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4,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Абдрахманова - 21;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Алексеенкова - 3, 4, 5, 9, 11, 14,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 - 2, 3, 4, 5, 6, 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Калачи, здание коммунального государственного учреждения "Начальная школа села Калачи отдела образования по Есильскому району управления образования Акмолинской области", улица Школьная,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 - 1, 2,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- 1, 2, 3, 4,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3, 4, 5, 7, 11, 12, 13, 14, 15, 16, 17, 18, 19, 20, 21, 23, 24, 25, 26, 27, 28, 29, 30, 31, 32, 33, 34, 36, 38, 40, 42, 44, 46, 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Ключевая - 1, 2, 3, 4, 5, 6, 7, 9,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11, 13, 15, 16, 17, 18, 19, 20, 21, 23, 25, 27, 31, 32, 33, 35, 37, 41, 42, 44,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7, 8, 10, 11, 12, 13, 14, 15, 16,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- 1,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Приишимская - 1, 2, 3, 4, 5, 6,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2, 3, 4, 5, 6, 7, 8, 9, 10, 11, 12, 13, 14а, 14б, 15, 16, 17, 18, 19, 20, 21, 22, 23, 25, 26,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3,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1а, 3, 4, 5, 6, 8, 15,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2а, 4, 6, 7, 8, 9, 11,13;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- 4, 8, 10,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- 3, 9, 11,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- 2,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4, 9.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Караколь, здание коммунального государственного учреждения "Общеобразовательная школа села Караколь отдела образования по Есильскому району управления образования Акмолинской области", улица Набережная,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- 2, 4, 6, 7, 8, 9, 10, 11, 12, 13, 14, 16,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- 7, 7а,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 - 2, 4,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3, 4, 15,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6, 7, 8, 10, 12, 13, 14, 15, 16, 17, 18, 19, 20, 21, 24, 27,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- 2, 3, 5, 6, 7, 8, 9, 11, 15, 16, 18,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4,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1а, 3а, 4, 6, 8, 10, 11,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- 1, 2, 3, 4, 5, 6, 7, 10, 14, 16, 18, 22, 24.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Ковыльное здание коммунального государственного учреждения "Общеобразовательная школа села Ковыльное отдела образования по Есильскому району управления образования Акмолинской области", улица Маяковского,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- 1,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1а, 2, 3, 4, 5, 6, 7, 8, 9, 10, 11, 12, 13, 14, 15, 16, 17, 18, 19, 20, 21, 22, 23, 24, 25, 26, 27, 28, 29, 30, 30/1, 31, 32, 33, 34, 36, 38, 40, 42, 44,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Локомотивная - 1, 2, 3, 4, 5, 6, 7, 8, 9, 10, 11, 12, 13, 14, 15, 16, 17, 18, 19, 20, 21, 22, 23, 24, 25,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- 3, 7, 9, 11, 13, 15, 17, 19, 21, 23, 25, 27, 31, 33, 35, 37, 39, 41, 45, 47,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 - 1, 2, 3, 3а,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3, 4, 5, 6, 7,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Красивое, здание коммунального государственного учреждения "Общеобразовательная школа села Красивое отдела образования по Есильскому району управления образования Акмолинской области", улица Тауелсиздик,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- 1, 2, 3, 4, 5, 6, 8, 9, 10, 11, 12, 13, 15, 16, 17, 18, 20, 21, 22, 24, 26, 28, 29, 34, 40, 41, 44, 44а, 45, 46, 47, 49, 50, 51, 52, 55, 57, 58, 60, 62, 63, 64, 65, 66, 67, 68, 71, 73, 74, 75, 76, 77, 80, 82, 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- 2, 3, 4, 5, 6, 7, 10, 12, 13, 14, 16, 18, 19, 20, 21, 22, 23, 25, 26, 27, 27а, 28, 29, 30, 32, 33, 34, 35, 36, 37, 39, 41, 42, 43, 44, 45, 46, 47, 48, 49, 55, 56, 63,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- 1, 3, 5, 6, 7, 11, 13, 14, 15, 15а, 18, 19, 20, 29, 30, 33, 36, 38, 39,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- 3, 5, 7, 8, 9, 10, 11, 11а, 12, 12а, 14, 14а, 15, 16, 17, 19, 22, 27, 28, 29, 32, 33, 35, 36, 37, 38, 39, 40, 41, 43, 45, 48, 50, 51, 55, 57, 59, 61, 63, 64, 66, 67, 68, 69, 71, 72, 73, 74, 75, 77, 79, 80, 81, 82, 84, 85, 86, 87, 89, 90, 91, 92, 95, 96, 99, 99а, 101;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6, 7, 8, 9, 10, 11, 13, 15, 16, 17, 18, 19, 20, 21, 22, 23, 24, 25, 26, 27, 28, 29, 30, 31, 32, 33, 34, 35, 36, 37, 38, 40, 41, 42, 43, 44, 45, 46, 49, 50, 53, 55, 56, 57, 58, 59, 60, 61, 62, 63, 64, 65, 72, 73, 75, 77, 79, 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- 1, 1а, 4, 6, 7, 9, 10, 13, 14, 16, 17, 18, 19, 20, 21, 23, 26, 27, 28, 29, 30, 31, 32, 34, 36, 38, 39, 40, 41, 42, 43, 44, 45, 46, 47, 48, 49, 50, 51, 52, 53, 54, 55, 56, 57, 59, 63, 64, 66, 67, 68, 70, 72, 74, 76, 78;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Люксенбурга - 4.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станция Красивое, здание табельной путевой части, улица Вокзальная,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- 2, 3, 4, 5, 7, 8, 9, 10, 11, 12, 13, 17, 18, 20,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 - 4,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- 1, 2, 3, 4, 5, 6, 7, 8, 10, 11, 12, 13, 14, 20, 21, 22,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 - 1, 2, 3, 4, 5, 6, 7, 8, 9, 10, 11, 12, 15, 17, 19, 20, 22, 23, 24, 26, 28,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 - 2, 7, 9, 10,13, 15, 17, 20, 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5, 9, 10, 12, 13, 14, 15.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Курское, здание коммунального государственного учреждения "Общеобразовательная школа села Курское отдела образования по Есильскому району управления образования Акмолинской области", улица Целинная, 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- 1а, 2, 3, 4, 5, 6, 7, 8, 9, 10, 11, 13, 15,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5, 6, 7, 8, 9, 10, 11, 12, 13, 14, 15, 16, 17, 18, 19,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Народов - 1, 2, 3, 4, 5, 6, 7а, 8, 9, 10, 11, 12, 13, 14, 15, 16, 17, 18, 19, 20, 23, 25, 27, 29, 31,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- 1, 2, 3, 4, 5, 6, 7, 8, 9, 10, 11, 12, 13, 14, 15, 17, 18, 19, 20, 21, 21а, 22, 23, 24, 25, 27, 29, 31, 33, 35, 37, 37а, 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10, 11, 12, 13,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- 1, 2, 3, 4, 5, 6,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9, 10, 11,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5, 9, 11, 12, 13,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 - 1, 3, 4, 5,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 - 1, 1а, 2, 3, 4, 5, 6, 7, 8, 9, 11, 12, 13, 14, 15, 16, 17.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Кумай, здание коммунального государственного учреждения "Основная средняя школа села Кумай отдела образования по Есильскому району управления образования Акмолинской области", улица Трудовая,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3, 4, 7, 8, 9,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- 1, 2,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- 1, 2, 3, 4, 5, 6, 7, 7а, 8, 9, 10, 11, 12, 13, 14, 15, 18, 35.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Ленинское, здание Ленинского медицинского пункта, улица Первомайская,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Кавказская - 2, 2а, 3, 5, 6, 7, 8, 9, 10, 11, 12, 14, 18, 19,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2, 4, 5, 6, 7, 8, 8а, 9, 10, 11, 12, 13, 15, 16, 17, 18, 19, 20, 22, 22а, 23, 24, 25, 27,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- 1, 2, 3, 4, 5, 6, 7, 8, 9, 10, 11, 12, 13, 16, 17, 18, 20, 22, 22а, 26.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Московское, здание коммунального государственного учреждения "Общеобразовательная школа села Московское отдела образования по Есильскому району управления образования Акмолинской области", улица Школьная,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10, 11, 12, 13, 14, 15, 16, 17, 18, 19,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- 2, 3, 4, 5, 7, 8, 10, 11, 12, 13, 14, 15, 16, 17, 18, 19, 20, 21, 22, 23, 24, 25, 26,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- 1, 2, 4, 5, 6, 7, 8, 9, 10, 11, 12, 13, 14, 15, 17, 18,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10, 11, 12, 13, 16, 17, 18, 20,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9, 11, 13,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8, 9, 10, 11, 12, 13, 14, 16, 17, 18, 20, 21, 22, 23, 24, 25, 26, 27,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4, 5, 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Орловка, здание коммунального государственного учреждения "Общеобразовательная школа села Орловка отдела образования по Есильскому району управления образования Акмолинской области", улица Школьная,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5, 6, 7, 9, 10, 11, 12, 13, 14, 16, 17, 18, 19, 20, 21, 22, 23,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 - 4, 5, 6, 8, 9, 11, 12, 13, 14, 15,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- 3,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 - 1, 1а,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- 1, 2, 3, 5, 6, 8,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- 2, 4, 5, 6, 7, 9,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- 2,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- 2, 3, 4, 5,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1а,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2,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- 1, 3, 5, 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Приишимка, административное здание товарищества с ограниченной ответственностью "Приишимье", улица Элеваторная,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- 1, 2, 3, 4, 5, 6, 7, 9, 11, 13, 15, 17,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- 4, 6,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- 2, 4, 6, 8, 10,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3,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 - 1, 4,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Водокачки - 1, 2, 3, 4, 5,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10, 11.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Раздольное, здание коммунального государственного учреждения "Основная средняя школа села Раздольное отдела образования по Есильскому району управления образования Акмолинской области", улица Октябрьская,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3,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Ковыльная - 1, 2, 3, 4, 5, 6, 7, 8, 9, 10, 11, 12, 13, 14, 15, 16, 17, 18, 19, 20, 21, 22, 23, 25, 27,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5, 6, 8, 14, 16, 18,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 - 1, 2, 3,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6, 8, 9, 10, 12,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2, 3, 4, 5, 6, 7,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9, 11, 13, 15, 21,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3, 5, 7,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3, 5, 7, 9, 11, 13, 15,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 - 1, 3, 5, 9, 11.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Речное, здание коммунального государственного учреждения "Начальная школа села Речное отдела образования по Есильскому району управления образования Акмолинской области", улица Школьная,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 - 1, 2, 5, 5/1, 6, 6/1, 8, 8/1, 9, 9/2, 10, 10/1, 10/2;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Весенняя - 2, 3, 4,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4, 5, 5а,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 - 1, 2, 3,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- 2, 3, 4, 5, 7, 8, 9,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5, 6, 7, 8, 10, 11, 12, 13, 14,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Свободное, здание сельского клуба села Свободное, улица Обушко,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Белобокова - 2, 3,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10, 11, 12, 13, 14, 15, 16, 17, 18, 19, 20, 21, 22, 23, 24, 25, 26, 27, 28, 29, 30, 31, 32,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Днепропетровская - 2, 3, 4, 5, 6, 7, 9, 10, 12, 13, 14, 16, 17, 20, 21, 22, 23, 24, 25,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Киевская - 1, 2, 3, 4, 5, 6, 7,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6, 7, 8, 9,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 - 2, 3, 4, 5, 6, 7,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 - 1, 2, 3, 4, 5, 6, 7, 8, 9, 10, 11, 13, 15,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9, 10, 11, 12, 13, 14, 15, 16, 17, 18, 19, 20, 21, 22,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- 2, 4, 5, 6, 9, 10,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Обушко - 2а,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- 1, 2, 3, 4, 5, 6, 7, 8, 9, 10, 11, 12, 13, 14, 15, 16, 17, 18, 19а, 20, 21, 22, 23, 24, 25, 26, 27, 28, 29, 30, 31,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- 1, 2, 3, 4, 5, 6, 7, 8, 9, 10, 11, 12, 13, 14, 15, 16,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2, 3,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 - 5, 6, 7, 8, 9, 10, 11, 12, 13, 14, 15, 16, 17, 18, 19, 20, 21,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 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9, 10, 11, 12, 13, 14, 15, 16, 17, 18, 19, 21, 22, 23, 25, 26, 27, 28, 29, 30, 31, 32, 33, 34, 35, 36, 38, 39, 40, 41, 42, 43, 44, 45, 46, 47, 48, 49, 50, 51, 51а, 52, 53, 54, 55, 56, 57, 58, 59, 60, 61.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Сурган, здание коммунального государственного учреждения "Общеобразовательная школа села Сурган отдела образования по Есильскому району управления образования Акмолинской области", улица Ыбырай Алтынсарин,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 - 1, 3, 5, 8, 9, 11, 16, 20, 22,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- 1, 3, 5, 7, 9, 10, 11, 12, 18, 20, 22, 26,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- 2а, 4, 6, 6а, 7, 9, 11, 13, 15,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Карьерная - 15, 16,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6, 7, 8,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- 6, 10, 11, 15, 17, 22, 24, 25, 27, 29, 31,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- 1,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Чапаева - 1, 2, 3, 5, 7, 9, 10, 11, 13, 15, 17, 19, 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- 2, 3, 4, 6, 8, 10, 12, 15, 16, 17, 18, 20,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 - 1, 3, 4, 6, 7, 8, 9, 10, 11, 12, 13, 15, 16, 17, 20, 22.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Юбилейное, здание сельского клуба товарищества с ограниченной ответственностью "Ново-Приречное", улица Пионерская, 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10, 11,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 - 1, 2, 3, 4, 6, 7, 8, 9, 9а, 10, 11, 12, 13, 14, 15, 16,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6, 7,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- 1, 2, 3, 4, 5, 6, 7, 8, 9,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- 1, 2, 3, 4, 5, 6, 7, 8, 9, 10, 11, 12, 13, 14, 15, 16, 17, 18, 19, 20, 21, 22, 23, 24, 25, 26, 27, 28,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4а, 4б,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10, 11,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2, 3,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Ярославка, здание коммунального государственного учреждения "Основная средняя школа села Ярославка отдела образования по Есильскому району управления образования Акмолинской области", улица Молодежная,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6, 7, 8, 9, 10, 11, 12, 13, 13а, 14, 15, 16, 17, 18, 19, 21, 21а, 22, 23, 24, 25, 26, 28, 29, 30, 31, 32, 33, 34, 35, 36, 37, 39, 40, 41, 42, 43, 44, 45, 48, 49, 50, 51, 52, 53, 54, 55а, 56, 57, 58, 59, 60, 61, 62, 63,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65, 66, 67, 68, 69, 70, 71, 72, 73, 74, 75, 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3а, 4, 5, 6, 7, 8, 9, 10, 11, 12, 13, 15, 17, 19, 21, 23, 27, 29, 31, 33, 35, 37, 39,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7, 9, 12, 13, 14, 15, 16, 17, 18, 19, 20, 21, 22,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- 1, 2, 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