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f9233" w14:textId="a9f92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Есильского районного маслихата от 24 декабря 2020 года № 81/2 "О районном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9 марта 2021 года № 3/2. Зарегистрировано Департаментом юстиции Акмолинской области 12 марта 2021 года № 8386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Есильский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Есильского районного маслихата "О районном бюджете на 2021-2023 годы" от 24 декабря 2020 года № 81/2 (зарегистрировано в Реестре государственной регистрации нормативных правовых актов № 8307, опубликовано 18 января 2021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2021-2023 годы,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4838706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673130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17144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16873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4131559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4786831,9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(- 60823)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4375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65198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61384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61384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51313,1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(- 51313,1)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С.Агымбаева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Есильского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3/2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81/2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4838706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673130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261248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261248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278452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278452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112189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4131559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4131559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4131559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1"/>
        <w:gridCol w:w="1360"/>
        <w:gridCol w:w="1360"/>
        <w:gridCol w:w="5251"/>
        <w:gridCol w:w="33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4786831,9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287243,4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20681,4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госсударственного органа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93633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93633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104827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80597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7559,2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7559,2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376501,7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376501,7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30068,7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84853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123417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399708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343090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343080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571626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353612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353612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197505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93139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17723,9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17723,9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17723,9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2946705,7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2946705,7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2764252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182239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-60823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51313,1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-51313,1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