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b55" w14:textId="2711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26 июля 2021 года № а-7/173. Зарегистрировано в Министерстве юстиции Республики Казахстан 26 июля 2021 года № 23707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района Биржан сал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Биржан сал Баймуканова А.С.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941"/>
        <w:gridCol w:w="9899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36, щит у здания государственного коммунального казенного предприятия "Районный Дом культуры имени Биржан сал" отдела культуры и развития языков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Акбулак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5,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7, щит у здания коммунального государственного учреждения "Основная средняя школа села Аксу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Актас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Коктем, 1,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11, щит у здания коммунального государственного учреждения "Основная средняя школа села Алга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8, щит у здания коммунального государственного учреждения "Общеобразовательная школа села Ангал батыр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щит у здания коммунального государственного учреждения "Общеобразовательная школа села Андыкожа батыр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22, щит у здания коммунального государственного учреждения "Основная средняя школа села Баймырза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Сатана Нурмаганова, 9, щит у здания коммунального государственного учреждения "Общеобразовательная школа села Бирсуат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Кунаева, 1, щит у здания Буландинского лесничества государственного учреждения "Государственный национальный природный парк "Бурабай" Управления делами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24, щит у здания коммунального государственного учреждения "Общеобразовательная школа села Енбекшильдерское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14,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5, щит у здания коммунального государственного учреждения "Начальная школа села Жукей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Микрорайон, 37, щит у здания коммунального государственного учреждения "Основная средняя школа села Заозерный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19, щит у здания коммунального государственного учреждения "Основная средняя школа села Заураловка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1, щит у здания коммунального государственного учреждения "Начальная школа села Каратал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Приозерная, 13А,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33, щит у здания коммунального государственного учреждения "Общеобразовательная школа села Кенащи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Алтынсарина, 1, щит у здания коммунального государственного учреждения "Общеобразовательная школа имени Шаймердена Косшыгулова села Когам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26, щит у здания коммунального государственного учреждения "Основная средняя школа села Краснофлотское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Шарипова, 20, щит у здания коммунального государственного учреждения "Общеобразовательная школа имени Рамазана Елебаева села Кудукагаш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8, щит у здания коммунального государственного учреждения "Основная средняя школа села Кызылуюм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Валерия Чкалова, 65, щит у здания коммунального государственного учреждения "Общеобразовательная школа села Макинка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10, щит у здания Макпальского сельского клуба государственного коммунального казенного предприятия "Районный Дом культуры имени Биржан сал" отдела культуры и развития языков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11, щит у здания коммунального государственного учреждения "Основная средняя школа села Мамай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2Б, щит у здания коммунального государственного учреждения "Общеобразовательная школа имени Шарапи Альжанова села Сауле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 Сал, 7а, щит у здания коммунального государственного учреждения "Общеобразовательная школа села Тасшалкар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дом 1,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2, щит у здания государственного учреждения "Аппарат акима Валихановского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Гарибжана Каримова, 6, щит у здания коммунального государственного учреждения "Общеобразовательная школа села Ульги отдела образования по району Биржан сал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Базарбек, 13а,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29, щит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Аталык, 13, щит у здания коммунального государственного учреждения "Основная средняя школа села Яблоновка отдела образования по району Биржан сал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