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7a53" w14:textId="cf57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 февраля 2021 года № С-2/3. Зарегистрировано Департаментом юстиции Акмолинской области 9 февраля 2021 года № 8353. Утратило силу решением маслихата района Биржан сал Акмолинской области от 15 августа 2024 года № С-14/5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15.08.2024 </w:t>
      </w:r>
      <w:r>
        <w:rPr>
          <w:rFonts w:ascii="Times New Roman"/>
          <w:b w:val="false"/>
          <w:i w:val="false"/>
          <w:color w:val="ff0000"/>
          <w:sz w:val="28"/>
        </w:rPr>
        <w:t>№ С-14/5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Биржан сал,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Биржан сал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районе Биржан сал.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 и социальных программ" района Биржан сал (далее –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Биржан сал Акмолинской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предельно-допустимых расходов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Биржан сал Акмолинской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 (десяти) процентов.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Биржан сал Акмолинской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Компенсационные нормы на потребление твердого топлива с местным отоплением устанавливается в размере 5 (пяти) тонн на отопительный сезон, на семью (гражданина) в квартал обращения в зависимости от занимаемой площади. Расход топлива на 1 (один) квадратный метр учитывается в размере 49,85 килограммов в месяц. Стоимость угля принимать среднюю цену, сложившуюся за истекший квартал, согласно данным органов статистики.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норму расхода электрической энергии 50 (пятьдесят) киловатт на одного человека в месяц.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 отопительного сезона,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района Биржан сал на соответствующий финансовый год.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в уполномоченный орган заведомо недостоверных сведений, повлекших за собой назначение завышенной или незаконной жилищной помощи, малообеспеченная семья (гражданин) возвращает незаконно полученную сумму в добровольном порядке, а в случае отказа –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