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2859" w14:textId="b582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2020 года № 6С-57/2-20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10 декабря 2021 года № 7С-18/2-21. Зарегистрировано в Министерстве юстиции Республики Казахстан 10 декабря 2021 года № 25728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2021-2023 годы" от 23 декабря 2020 года № 6С-57/2-20 (зарегистрировано в Реестре государственной регистрации нормативных правовых актов под № 8292)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4 803 073,8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1 082 974,8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27 174,7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3 681 928,9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5 167 464,5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25 178,9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37 779,5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21 568,7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21 568,7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-411 138,3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411 138,3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3 681 928,9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-411 138,3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(за счет целевого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мероприятие "Первое рабочее место"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в рамках Программы развития продуктивной занятости и массового предпринимательства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села Еркиншилик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 заменой водоводяного подогревателя котельной №5 в городе Ерейментау Ерейментауского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"КС ER-18 подъезд к селу Малтабар" Ерейментауского района протяженностью 2 километра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Ерейментауском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Ерейментау, Ерейментауского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села Енбек Ерейментауского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Селетинское Ерейментауского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Акмырза Ерейментауского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уличного освещения в городе Ерейментау Ерейментауского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№№ 83 и 83 Б и к одному 60-ти квартирному жилому дому № 83 А по улице Жантай батыра в городе Ерейментау, Акмолинской области (электроснабжение)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"Эко-Жәрдем" при акимате Ерейментауского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2021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(тротуары)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камер наружного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внутрипоселковой дороги села Малтабар Тайбайского сельского округа Ерейментауского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истопникам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правоустанавливающих документов на дамбу возле отгонного участка "Саргамыс"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правоустанавливающих документов на системы водоснабжения и уличного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истопникам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