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6b31f" w14:textId="0e6b3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Ерейментауского районного маслихата от 23 декабря 2020 года № 6С-57/2-20 "О районном бюджете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Ерейментауского районного маслихата Акмолинской области от 9 ноября 2021 года № 7С-15/2-21. Зарегистрировано в Министерстве юстиции Республики Казахстан 17 ноября 2021 года № 25193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Ерейментауский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Ерейментауского районного маслихата "О районном бюджете на 2021-2023 годы" от 23 декабря 2020 года № 6С-57/2-20 (зарегистрировано в Реестре государственной регистрации нормативных правовых актов под № 8292)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2021-2023 годы согласно приложениям 1, 2 и 3 к настоящему решению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4 761 742,5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1 071 767,2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8 802,4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24 579,7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3 656 593,2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5 076 133,2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4 901,4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17 502,0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12 600,6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21 568,7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21 568,7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-340 860,8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340 860,8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Учесть, что в районном бюджете на 2021 год предусмотрено погашение основного долга перед вышестоящим бюджетом по бюджетным кредитам для реализации мер социальной поддержки специалистов в сумме 12 600,6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"8-1. Учесть, что в районном бюджете на 2021 год, в установленном законодательством порядке, используются свободные остатки бюджетных средств, образовавшиеся на 1 января 2021 года в сумме 235 959,4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Ерейментауского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М.Абжиков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ноября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7С-15/2-21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6С-57/2-20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5"/>
        <w:gridCol w:w="862"/>
        <w:gridCol w:w="556"/>
        <w:gridCol w:w="7149"/>
        <w:gridCol w:w="3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4 761 742,5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1 071 767,2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2 253,0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2 253,0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331 813,0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331 813,0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629 516,0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629 429,0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103 946,2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89 054,2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11 792,0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4 239,0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4 239,0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8 802,4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1 868,7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1 585,0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 по кредитам, выданным из государственного бюджета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14,3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269,4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41,7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41,7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6 507,0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6 507,0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24 579,7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2 377,0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2 377,0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22 202,7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14 310,0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7 892,7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3 656 593,2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3 656 593,2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3 656 593,2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1"/>
        <w:gridCol w:w="1129"/>
        <w:gridCol w:w="1129"/>
        <w:gridCol w:w="6148"/>
        <w:gridCol w:w="306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5 076 133,2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389 315,6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25 708,0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25 708,0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159 208,4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122 542,5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1 506,8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35 159,1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50 959,2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49 110,0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1 018,2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142 994,5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16 497,7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126 496,8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10 445,5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10 445,5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13 673,1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13 673,1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5 383,0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1 134,1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7 156,0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1 468,0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1 468,0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1 468,0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367 087,0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367 087,0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37 917,0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108 998,1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24 547,0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33 948,4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44 444,0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689,3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40 999,4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22 295,8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33 702,0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11 776,0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7 064,0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486 720,9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202 921,9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165 108,0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32 693,5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4 350,0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283 799,0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168 245,0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109 244,5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6 308,5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341 965,9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209 775,7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19 512,0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121 626,2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57 985,6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8 222,0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1 279,9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45 755,3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21 713,1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10 417,5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13 624,7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21 664,6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8 679,6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1 626,0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7 367,0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3 992,0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64 770,3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64 770,3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131 002,1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131 002,1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131 002,1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67 455,1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12 611,0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12 611,0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17 613,4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17 613,4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37 230,7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34 453,7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2 777,0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38 390,9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14 059,0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14 059,0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24 331,9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11 531,6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12 800,3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94 612,0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94 612,0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8 665,0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84 497,0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23 768,6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16 200,0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16 200,0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3 222,4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3 222,4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4 346,2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4 346,2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80 077,0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80 077,0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80 077,0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3 040 597,0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3 040 597,0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37 151,0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224 504,0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2 778 942,0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4 901,4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17 502,0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17 502,0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17 502,0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17 502,0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 на покрытие дефицита наличности бюджетов городов районного значения, сел, поселков, сельских округов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12 600,6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12 600,6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12 600,6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12 600,6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21 568,7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21 568,7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21 568,7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21 568,7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21 568,7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-340 860,8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340 860,8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117 502,0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117 502,0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117 502,0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117 502,0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12 600,6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12 600,6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12 600,6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235 959,4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235 959,4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235 959,4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ноября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7С-15/2-21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6С-57/2-20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администраторам районных бюджетных программ на 2021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91"/>
        <w:gridCol w:w="2709"/>
      </w:tblGrid>
      <w:tr>
        <w:trPr>
          <w:trHeight w:val="30" w:hRule="atLeast"/>
        </w:trPr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625 932,3</w:t>
            </w:r>
          </w:p>
        </w:tc>
      </w:tr>
      <w:tr>
        <w:trPr>
          <w:trHeight w:val="30" w:hRule="atLeast"/>
        </w:trPr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374 950,0</w:t>
            </w:r>
          </w:p>
        </w:tc>
      </w:tr>
      <w:tr>
        <w:trPr>
          <w:trHeight w:val="30" w:hRule="atLeast"/>
        </w:trPr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78 103,1</w:t>
            </w:r>
          </w:p>
        </w:tc>
      </w:tr>
      <w:tr>
        <w:trPr>
          <w:trHeight w:val="30" w:hRule="atLeast"/>
        </w:trPr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на развитие служб "Инватакси"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льготного проезда многодетных матерей и детей из многодетных семей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3 690,0</w:t>
            </w:r>
          </w:p>
        </w:tc>
      </w:tr>
      <w:tr>
        <w:trPr>
          <w:trHeight w:val="30" w:hRule="atLeast"/>
        </w:trPr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краткосрочного профессионального обучения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2 304,0</w:t>
            </w:r>
          </w:p>
        </w:tc>
      </w:tr>
      <w:tr>
        <w:trPr>
          <w:trHeight w:val="30" w:hRule="atLeast"/>
        </w:trPr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субсидии по возмещению расходов по найму (аренде) жилья для переселенцев и оралманов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11 008,0</w:t>
            </w:r>
          </w:p>
        </w:tc>
      </w:tr>
      <w:tr>
        <w:trPr>
          <w:trHeight w:val="30" w:hRule="atLeast"/>
        </w:trPr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топлива и оплату коммунальных услуг для педагогов, проживающих в сельской местности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24 547,0</w:t>
            </w:r>
          </w:p>
        </w:tc>
      </w:tr>
      <w:tr>
        <w:trPr>
          <w:trHeight w:val="30" w:hRule="atLeast"/>
        </w:trPr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11 391,0</w:t>
            </w:r>
          </w:p>
        </w:tc>
      </w:tr>
      <w:tr>
        <w:trPr>
          <w:trHeight w:val="30" w:hRule="atLeast"/>
        </w:trPr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инвалидов протезно-ортопедическими, сурдотехническими и тифлотехническими средствами, специальными средствами передвижения, а также предоставление услуг санаторно-курортного лечения в соответствии с индивидуальной программой реабилитации инвалида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11 074,4</w:t>
            </w:r>
          </w:p>
        </w:tc>
      </w:tr>
      <w:tr>
        <w:trPr>
          <w:trHeight w:val="30" w:hRule="atLeast"/>
        </w:trPr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мероприятие "Первое рабочее место" 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700,1</w:t>
            </w:r>
          </w:p>
        </w:tc>
      </w:tr>
      <w:tr>
        <w:trPr>
          <w:trHeight w:val="30" w:hRule="atLeast"/>
        </w:trPr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выплату единовременной социальной помощи многодетным матерям, награжденными подвесками "Күміс алқа" и "Алтын алқа", и многодетным матерям, имеющих от 4-х и более детей до 18 лет 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7 511,3</w:t>
            </w:r>
          </w:p>
        </w:tc>
      </w:tr>
      <w:tr>
        <w:trPr>
          <w:trHeight w:val="30" w:hRule="atLeast"/>
        </w:trPr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единовременной социальной помощи участникам и инвалидам ликвидации аварии на Чернобыльской атомной электростанции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516,3</w:t>
            </w:r>
          </w:p>
        </w:tc>
      </w:tr>
      <w:tr>
        <w:trPr>
          <w:trHeight w:val="30" w:hRule="atLeast"/>
        </w:trPr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4 161,0</w:t>
            </w:r>
          </w:p>
        </w:tc>
      </w:tr>
      <w:tr>
        <w:trPr>
          <w:trHeight w:val="30" w:hRule="atLeast"/>
        </w:trPr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11 480,0</w:t>
            </w:r>
          </w:p>
        </w:tc>
      </w:tr>
      <w:tr>
        <w:trPr>
          <w:trHeight w:val="30" w:hRule="atLeast"/>
        </w:trPr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размера подъемного пособия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2 188,0</w:t>
            </w:r>
          </w:p>
        </w:tc>
      </w:tr>
      <w:tr>
        <w:trPr>
          <w:trHeight w:val="30" w:hRule="atLeast"/>
        </w:trPr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9 292,0</w:t>
            </w:r>
          </w:p>
        </w:tc>
      </w:tr>
      <w:tr>
        <w:trPr>
          <w:trHeight w:val="30" w:hRule="atLeast"/>
        </w:trPr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14 322,6</w:t>
            </w:r>
          </w:p>
        </w:tc>
      </w:tr>
      <w:tr>
        <w:trPr>
          <w:trHeight w:val="30" w:hRule="atLeast"/>
        </w:trPr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развития и застройки села Еркиншилик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11 827,0</w:t>
            </w:r>
          </w:p>
        </w:tc>
      </w:tr>
      <w:tr>
        <w:trPr>
          <w:trHeight w:val="30" w:hRule="atLeast"/>
        </w:trPr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2 495,6</w:t>
            </w:r>
          </w:p>
        </w:tc>
      </w:tr>
      <w:tr>
        <w:trPr>
          <w:trHeight w:val="30" w:hRule="atLeast"/>
        </w:trPr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236 850,0</w:t>
            </w:r>
          </w:p>
        </w:tc>
      </w:tr>
      <w:tr>
        <w:trPr>
          <w:trHeight w:val="30" w:hRule="atLeast"/>
        </w:trPr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Текущий ремонт с заменой водоводяного подогревателя котельной №5 в городе Ерейментау Ерейментауского района 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58 041,0</w:t>
            </w:r>
          </w:p>
        </w:tc>
      </w:tr>
      <w:tr>
        <w:trPr>
          <w:trHeight w:val="30" w:hRule="atLeast"/>
        </w:trPr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автомобильной дороги "КС ER-18 подъезд к селу Малтабар" Ерейментауского района протяженностью 2 километра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84 497,0</w:t>
            </w:r>
          </w:p>
        </w:tc>
      </w:tr>
      <w:tr>
        <w:trPr>
          <w:trHeight w:val="30" w:hRule="atLeast"/>
        </w:trPr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подготовку к отопительному сезону теплоснабжающим предприятиям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72 067,0</w:t>
            </w:r>
          </w:p>
        </w:tc>
      </w:tr>
      <w:tr>
        <w:trPr>
          <w:trHeight w:val="30" w:hRule="atLeast"/>
        </w:trPr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водопроводных сетей в Ерейментауском районе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2 245,0</w:t>
            </w:r>
          </w:p>
        </w:tc>
      </w:tr>
      <w:tr>
        <w:trPr>
          <w:trHeight w:val="30" w:hRule="atLeast"/>
        </w:trPr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2 529,0</w:t>
            </w:r>
          </w:p>
        </w:tc>
      </w:tr>
      <w:tr>
        <w:trPr>
          <w:trHeight w:val="30" w:hRule="atLeast"/>
        </w:trPr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2 529,0</w:t>
            </w:r>
          </w:p>
        </w:tc>
      </w:tr>
      <w:tr>
        <w:trPr>
          <w:trHeight w:val="30" w:hRule="atLeast"/>
        </w:trPr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4 345,5</w:t>
            </w:r>
          </w:p>
        </w:tc>
      </w:tr>
      <w:tr>
        <w:trPr>
          <w:trHeight w:val="30" w:hRule="atLeast"/>
        </w:trPr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4 345,5</w:t>
            </w:r>
          </w:p>
        </w:tc>
      </w:tr>
      <w:tr>
        <w:trPr>
          <w:trHeight w:val="30" w:hRule="atLeast"/>
        </w:trPr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15 678,4</w:t>
            </w:r>
          </w:p>
        </w:tc>
      </w:tr>
      <w:tr>
        <w:trPr>
          <w:trHeight w:val="30" w:hRule="atLeast"/>
        </w:trPr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15 678,4</w:t>
            </w:r>
          </w:p>
        </w:tc>
      </w:tr>
      <w:tr>
        <w:trPr>
          <w:trHeight w:val="30" w:hRule="atLeast"/>
        </w:trPr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2 262,5</w:t>
            </w:r>
          </w:p>
        </w:tc>
      </w:tr>
      <w:tr>
        <w:trPr>
          <w:trHeight w:val="30" w:hRule="atLeast"/>
        </w:trPr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2 262,5</w:t>
            </w:r>
          </w:p>
        </w:tc>
      </w:tr>
      <w:tr>
        <w:trPr>
          <w:trHeight w:val="30" w:hRule="atLeast"/>
        </w:trPr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1 923,1</w:t>
            </w:r>
          </w:p>
        </w:tc>
      </w:tr>
      <w:tr>
        <w:trPr>
          <w:trHeight w:val="30" w:hRule="atLeast"/>
        </w:trPr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1 923,1</w:t>
            </w:r>
          </w:p>
        </w:tc>
      </w:tr>
      <w:tr>
        <w:trPr>
          <w:trHeight w:val="30" w:hRule="atLeast"/>
        </w:trPr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2 169,0</w:t>
            </w:r>
          </w:p>
        </w:tc>
      </w:tr>
      <w:tr>
        <w:trPr>
          <w:trHeight w:val="30" w:hRule="atLeast"/>
        </w:trPr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2 169,0</w:t>
            </w:r>
          </w:p>
        </w:tc>
      </w:tr>
      <w:tr>
        <w:trPr>
          <w:trHeight w:val="30" w:hRule="atLeast"/>
        </w:trPr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1 779,3</w:t>
            </w:r>
          </w:p>
        </w:tc>
      </w:tr>
      <w:tr>
        <w:trPr>
          <w:trHeight w:val="30" w:hRule="atLeast"/>
        </w:trPr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1 779,3</w:t>
            </w:r>
          </w:p>
        </w:tc>
      </w:tr>
      <w:tr>
        <w:trPr>
          <w:trHeight w:val="30" w:hRule="atLeast"/>
        </w:trPr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2 739,0</w:t>
            </w:r>
          </w:p>
        </w:tc>
      </w:tr>
      <w:tr>
        <w:trPr>
          <w:trHeight w:val="30" w:hRule="atLeast"/>
        </w:trPr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2 739,0</w:t>
            </w:r>
          </w:p>
        </w:tc>
      </w:tr>
      <w:tr>
        <w:trPr>
          <w:trHeight w:val="30" w:hRule="atLeast"/>
        </w:trPr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768,5</w:t>
            </w:r>
          </w:p>
        </w:tc>
      </w:tr>
      <w:tr>
        <w:trPr>
          <w:trHeight w:val="30" w:hRule="atLeast"/>
        </w:trPr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768,5</w:t>
            </w:r>
          </w:p>
        </w:tc>
      </w:tr>
      <w:tr>
        <w:trPr>
          <w:trHeight w:val="30" w:hRule="atLeast"/>
        </w:trPr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250 982,3</w:t>
            </w:r>
          </w:p>
        </w:tc>
      </w:tr>
      <w:tr>
        <w:trPr>
          <w:trHeight w:val="30" w:hRule="atLeast"/>
        </w:trPr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237 782,3</w:t>
            </w:r>
          </w:p>
        </w:tc>
      </w:tr>
      <w:tr>
        <w:trPr>
          <w:trHeight w:val="30" w:hRule="atLeast"/>
        </w:trPr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физкультурно-оздоровительного комплекса с бассейном в городе Ерейментау, Ерейментауского района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64 770,3</w:t>
            </w:r>
          </w:p>
        </w:tc>
      </w:tr>
      <w:tr>
        <w:trPr>
          <w:trHeight w:val="30" w:hRule="atLeast"/>
        </w:trPr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45-ти квартирного арендного коммунального жилого дома в городе Ерейментау, Ерейментауского района, Акмолинской области (позиция 1)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30 985,0</w:t>
            </w:r>
          </w:p>
        </w:tc>
      </w:tr>
      <w:tr>
        <w:trPr>
          <w:trHeight w:val="30" w:hRule="atLeast"/>
        </w:trPr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45-ти квартирного арендного коммунального жилого дома в городе Ерейментау, Ерейментауского района, Акмолинской области (позиция 2)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35 749,0</w:t>
            </w:r>
          </w:p>
        </w:tc>
      </w:tr>
      <w:tr>
        <w:trPr>
          <w:trHeight w:val="30" w:hRule="atLeast"/>
        </w:trPr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системы водоснабжения села Енбек Ерейментауского района 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разводящих водопроводных сетей в селе Селетинское Ерейментауского района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Реконструкция системы водоснабжения в селе Акмырза Ерейментауского района 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 уличного освещения в городе Ерейментау Ерейментауского района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53 278,0</w:t>
            </w:r>
          </w:p>
        </w:tc>
      </w:tr>
      <w:tr>
        <w:trPr>
          <w:trHeight w:val="30" w:hRule="atLeast"/>
        </w:trPr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инженерно-коммуникационной инфраструктуры к двум 45-ти квартирным жилым домам №№ 83 и 83 Б и к одному 60-ти квартирному жилому дому № 83 А по улице Жантай батыра в городе Ерейментау, Акмолинской области (электроснабжение)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13 200,0</w:t>
            </w:r>
          </w:p>
        </w:tc>
      </w:tr>
      <w:tr>
        <w:trPr>
          <w:trHeight w:val="30" w:hRule="atLeast"/>
        </w:trPr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государственного коммунального предприятия на праве хозяйственного ведения "Эко-Жәрдем" при акимате Ерейментауского района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ноября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7С-15/2-21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6С-57/2-20</w:t>
            </w:r>
          </w:p>
        </w:tc>
      </w:tr>
    </w:tbl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и районного бюджетов на 2021 год бюджетам города Ерейментау, сел и сельских округов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02"/>
        <w:gridCol w:w="3360"/>
        <w:gridCol w:w="3360"/>
        <w:gridCol w:w="2978"/>
      </w:tblGrid>
      <w:tr>
        <w:trPr>
          <w:trHeight w:val="30" w:hRule="atLeast"/>
        </w:trPr>
        <w:tc>
          <w:tcPr>
            <w:tcW w:w="26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тысяч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</w:t>
            </w:r>
          </w:p>
        </w:tc>
      </w:tr>
      <w:tr>
        <w:trPr>
          <w:trHeight w:val="30" w:hRule="atLeast"/>
        </w:trPr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165 647,9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140 385,5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25 262,4</w:t>
            </w:r>
          </w:p>
        </w:tc>
      </w:tr>
      <w:tr>
        <w:trPr>
          <w:trHeight w:val="30" w:hRule="atLeast"/>
        </w:trPr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165 647,9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140 385,5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25 262,4</w:t>
            </w:r>
          </w:p>
        </w:tc>
      </w:tr>
      <w:tr>
        <w:trPr>
          <w:trHeight w:val="30" w:hRule="atLeast"/>
        </w:trPr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Ерейментау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68 230,2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61 598,2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6 632,0</w:t>
            </w:r>
          </w:p>
        </w:tc>
      </w:tr>
      <w:tr>
        <w:trPr>
          <w:trHeight w:val="30" w:hRule="atLeast"/>
        </w:trPr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улично-дорожной сети города Ерейментау (тротуары)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57 549,0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57 549,0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спортивной площадки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3 992,0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3 992,0</w:t>
            </w:r>
          </w:p>
        </w:tc>
      </w:tr>
      <w:tr>
        <w:trPr>
          <w:trHeight w:val="30" w:hRule="atLeast"/>
        </w:trPr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установка камер наружного наблюдения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1 340,0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1 340,0</w:t>
            </w:r>
          </w:p>
        </w:tc>
      </w:tr>
      <w:tr>
        <w:trPr>
          <w:trHeight w:val="30" w:hRule="atLeast"/>
        </w:trPr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4 049,2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4 049,2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Тайбайского сельского округа 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53 548,4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52 248,4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дорожного покрытия внутрипоселковой дороги села Малтабар Тайбайского сельского округа Ерейментауского района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48 632,4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48 632,4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3 616,0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3 616,0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Куншалганского сельского округа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2 604,2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1 304,2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1 304,2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1 304,2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Бестогайского сельского округа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2 710,8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2 053,8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657,0</w:t>
            </w:r>
          </w:p>
        </w:tc>
      </w:tr>
      <w:tr>
        <w:trPr>
          <w:trHeight w:val="30" w:hRule="atLeast"/>
        </w:trPr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заработной платы истопникам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657,0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657,0</w:t>
            </w:r>
          </w:p>
        </w:tc>
      </w:tr>
      <w:tr>
        <w:trPr>
          <w:trHeight w:val="30" w:hRule="atLeast"/>
        </w:trPr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2 053,8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2 053,8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Акмырзинского сельского округа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3 868,7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2 568,7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2 568,7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2 568,7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Аксуат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3 273,3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1 973,3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1 973,3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1 973,3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Улентинского сельского округа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6 863,3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3 088,3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3 775,0</w:t>
            </w:r>
          </w:p>
        </w:tc>
      </w:tr>
      <w:tr>
        <w:trPr>
          <w:trHeight w:val="30" w:hRule="atLeast"/>
        </w:trPr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правоустанавливающих документов на дамбу возле отгонного участка "Саргамыс"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2 475,0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2 475,0</w:t>
            </w:r>
          </w:p>
        </w:tc>
      </w:tr>
      <w:tr>
        <w:trPr>
          <w:trHeight w:val="30" w:hRule="atLeast"/>
        </w:trPr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3 088,3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3 088,3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Новомарковка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7 275,4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2 475,0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4 800,4</w:t>
            </w:r>
          </w:p>
        </w:tc>
      </w:tr>
      <w:tr>
        <w:trPr>
          <w:trHeight w:val="30" w:hRule="atLeast"/>
        </w:trPr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правоустанавливающих документов на системы водоснабжения и уличного освещения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3 500,4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3 500,4</w:t>
            </w:r>
          </w:p>
        </w:tc>
      </w:tr>
      <w:tr>
        <w:trPr>
          <w:trHeight w:val="30" w:hRule="atLeast"/>
        </w:trPr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2 475,0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2 475,0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Бозтал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3 930,6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2 332,6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1 598,0</w:t>
            </w:r>
          </w:p>
        </w:tc>
      </w:tr>
      <w:tr>
        <w:trPr>
          <w:trHeight w:val="30" w:hRule="atLeast"/>
        </w:trPr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заработной платы истопникам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298,0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298,0</w:t>
            </w:r>
          </w:p>
        </w:tc>
      </w:tr>
      <w:tr>
        <w:trPr>
          <w:trHeight w:val="30" w:hRule="atLeast"/>
        </w:trPr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2 332,6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2 332,6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имени Олжабай батыра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3 306,8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2 006,8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2 006,8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2 006,8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Еркиншиликского сельского округа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4 896,4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3 596,4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3 596,4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3 596,4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Койтасского сельского округа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365,0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365,0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365,0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365,0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Тургайского сельского округа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3 182,5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3 182,5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3 182,5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3 182,5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Селетинское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1 592,3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1 592,3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1 592,3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1 592,3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