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f5997" w14:textId="b7f59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проведения мероприятий по текущему или капитальному ремонту фасадов, кровель многоквартирных жилых домов, направленных на придание единого архитектурного облика городу Ерейментау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8 июля 2021 года № а-7/182. Зарегистрировано в Министерстве юстиции Республики Казахстан 4 августа 2021 года № 23853. Утратило силу постановлением акимата Ерейментауского района Акмолинской области от 30 декабря 2025 года № а-13/345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Ерейментауского района Акмолинской области от 30.12.2025 </w:t>
      </w:r>
      <w:r>
        <w:rPr>
          <w:rFonts w:ascii="Times New Roman"/>
          <w:b w:val="false"/>
          <w:i w:val="false"/>
          <w:color w:val="ff0000"/>
          <w:sz w:val="28"/>
        </w:rPr>
        <w:t>№ а-13/345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10-3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подпунктом 16-5)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акимат Ерейментауского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мероприятий по текущему или капитальному ремонту фасадов, кровель многоквартирных жилых домов, направленных на придание единого архитектурного облика городу Ерейментау.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Ерейментауского района Кенжетай С.Е.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8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a-7/182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и проведения мероприятий по текущему или капитальному ремонту фасадов, кровель многоквартирных жилых домов, направленных на придание единого архитектурного облика городу Ерейментау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и проведения мероприятий по текущему или капитальному ремонту фасадов, кровель многоквартирных жилых домов, направленных на придание единого архитектурного облика городу Ерейментау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10-3 Закона Республики Казахстан "О жилищных отношениях" (далее – Закон) и иными нормативными правовыми актами и определяют порядок организации и проведения мероприятий по текущему или капитальному ремонту фасадов, кровель многоквартирных жилых домов, направленных на придание единого архитектурного облика городу Ерейментау.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основные понятия: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единый архитектурный облик (единый архитектурный стиль) – совокупность единых признаков, используемых в строительстве, характерная для определенного района застройки территории. Основными параметрами являются внешний облик, архитектурный стиль, цветовое решение, этажность, отделочные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 кондоминиума – единый имущественный комплекс, состоящий из квартир, нежилых помещений, парковочных мест, кладовок, находящихся в индивидуальной (раздельной) собственности, и общего имущества, которое не может находиться в индивидуальной (раздельной) собственности и принадлежит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общее имущество объекта кондоминиума – части объекта кондоминиума (фасады, подъезды, вестибюли, холлы, коридоры, лестничные марши и лестничные площадки, лифты, крыши, чердаки, технические этажи, подвалы, общедомовые инженерные системы и оборудование, абонентские почтовые ящики, земельный участок под многоквартирным жилым домом и (или) придомовой земельный участок, элементы благоустройства и другое имущество общего пользования), кроме квартир, нежилых помещений, парковочных мест, кладовок, находящихся в индивидуальной (раздельной)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текущий ремонт общего имущества объекта кондоминиума –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дома, установленных нормативной и технической документацией, проводимых с целью предотвращения их преждевременного износа и устранения неисправности;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капитальный ремонт общего имущества объекта кондоминиума – комплекс мероприятий и работ по замене изношенных конструкций, деталей и инженерного оборудования многоквартирного жилого дома на новые или более прочные и экономичные, улучшающие эксплуатационные показатели ремонтируемых объектов, проводимых с целью восстановления ресурса многоквартирного жилого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содержание общего имущества объекта кондоминиума – комплекс работ или услуг по технической эксплуатации, санитарному содержанию и текущему ремонту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многоквартирный жилой дом – отдельно стоящее здание с единым фундаментом на едином неделимом земельном участке, состоящее из общего имущества объекта кондоминиума, которое является общей долевой собственностью, и двух и более квартир, нежилых помещений, имеющих самостоятельные выходы на земельный участок, прилегающий к многоквартирному жилому дому, либо в иные части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кондоминиум многоквартирного жилого дома (далее – кондоминиум) – форма собственности, зарегистрированная в порядке, определенном законодательством Республики Казахстан, при которой квартиры, нежилые помещения, парковочные места, кладовки находятся в индивидуальной (раздельной) собственности, а те части, которые не находятся в индивидуальной (раздельной) собственности, принадлежат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собрание собственников квартир, нежилых помещений многоквартирного жилого дома (далее – собрание) – высший орган управления объектом кондоминиума, обеспечивающий коллективное обсуждение и принятие решений собственниками квартир, нежилых помещений, связанных с управлением объектом кондоминиума и содержанием общего имущества объекта кондоминиума, путем голосования;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эскиз (эскизный проект) – упрощенный вид проектного (планировочного, пространственного, архитектурного, технологического, конструктивного, инженерного, декоративного или другого) решения, выполненный в форме схемы, чертежа, первоначального наброска (рисунка) и объясняющий замысел этого решения.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акимата Ерейментауского района Акмолинской области от 13.03.2024 </w:t>
      </w:r>
      <w:r>
        <w:rPr>
          <w:rFonts w:ascii="Times New Roman"/>
          <w:b w:val="false"/>
          <w:i w:val="false"/>
          <w:color w:val="000000"/>
          <w:sz w:val="28"/>
        </w:rPr>
        <w:t>№ а-3/72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мероприятий по текущему или капитальному ремонту фасадов, кровель многоквартирных жилых домов, направленных на придание единого архитектурного облика городу Ерейментау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Государственным учреждением "Отдел земельных отношений, архитектуры и градостроительства Ерейментауского района" организуется разработка эскиза единого архитектурного облика города Ерейментау.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акимата Ерейментауского района Акмолинской области от 13.03.2024 </w:t>
      </w:r>
      <w:r>
        <w:rPr>
          <w:rFonts w:ascii="Times New Roman"/>
          <w:b w:val="false"/>
          <w:i w:val="false"/>
          <w:color w:val="000000"/>
          <w:sz w:val="28"/>
        </w:rPr>
        <w:t>№ а-3/72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Эскиз единого архитектурного облика города Ерейментау утверждается акиматом Ерейментауского района.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города организуются следующие работы в срок не более одного месяца после утверждения эскиза единого архитектурного облика города Ерейментау: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ознакомление собственников квартир и нежилых помещений (при их наличии) многоквартирных жилых домов с утвержденным эскизом единого архитектурного облика города Ерейментау;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информирование собственников квартир и нежилых помещений (при их наличии) многоквартирных жилых домов о планируемых работах и примерных сроках их проведения;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собраний для принятия решений о согласии или несогласии проведения текущего или капитального ремонта фасадов, кровель многоквартирных жилых домов.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Собрание правомочно принимать решение, если в нем участвуют более половины от общего числа собственников квартир, нежилых помещений.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постановления акимата Ерейментауского района Акмолинской области от 13.03.2024 </w:t>
      </w:r>
      <w:r>
        <w:rPr>
          <w:rFonts w:ascii="Times New Roman"/>
          <w:b w:val="false"/>
          <w:i w:val="false"/>
          <w:color w:val="000000"/>
          <w:sz w:val="28"/>
        </w:rPr>
        <w:t>№ а-3/72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принятия отрицательного решения собрания, работы по текущему или капитальному ремонту фасада, кровли данного многоквартирного жилого дома, направленные на придание единого архитектурного облика городу Ерейментау не проводятся.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мероприятий по текущему или капитальному ремонту фасадов, кровель многоквартирных жилых домов, направленных на придание единого архитектурного облика городу Ерейментау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принятия положительного решения собрания, государственным учреждением "Отдел жилищно-коммунального хозяйства, пассажирского транспорта, автомобильных дорог и жилищной инспекции Ерейментауского района" (далее – Отдел) в соответствии с требованиями строительных норм, организуется обследование технического состояния каждого многоквартирного жилого дома для установления состава и объема работ, определения типа ремонта (текущий или капитальный) фасада, кровли, направленного на придание единого архитектурного облика городу Ерейментау.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Обследование технического состояния многоквартирного жилого дома выполняется с целью установления степени физического износа.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итогам обследования технического состояния многоквартирных жилых домов Отдел организует работу по составлению сметного расчета текущего ремонта или разработке проектно-сметной документации на капитальный ремонт с последующим получением заключения экспертизы по соответствующим проектам.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первую очередь мероприятия по текущему или капитальному ремонту фасадов, кровель многоквартирных жилых домов, направленных на придание единого архитектурного облика городу Ерейментау проводятся в многоквартирных жилых домах с более высокой степенью физического износа.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Обследование и проектирование выполняется специализированными организациями, имеющими соответствующие лицензии в сфере архитектурной, градостроительной и строительной деятельности, определяемыми в соответствии с законодательством о государственных закупках.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составлении сметного расчета текущего ремонта и проектировании работ по капитальному ремонту необходимо руководствоваться действующим законодательством и нормативами Республики Казахстан в сфере архитектурной, градостроительной и строительной деятельности.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После утверждения сметной стоимости текущих ремонтов и (или) проектов капитального ремонта, прошедших соответствующую экспертизу фасадов, кровель многоквартирных жилых домов, Отделом составляется и предоставляется бюджетная заявка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24 ноября 2014 года № 511 "Об утверждении Правил составления и представления бюджетной заявки" (зарегистрирован в Реестре государственной регистрации нормативных правовых актов № 10007).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Приобретение работ по текущему или капитальному ремонту фасадов, кровель многоквартирных жилых домов, направленных на придание единого архитектурного облика городу Ерейментау осуществляется Отделом в соответствии с законодательством о государственных закупках Республики Казахстан.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Приемка работ по текущему или капитальному ремонту фасадов, кровель многоквартирных жилых домов, направленных на придание единого архитектурного облика городу Ерейментау осуществляется заказчиком с привлечением лиц, осуществляющих технический надзор, совместно с собранием.</w:t>
      </w:r>
    </w:p>
    <w:bookmarkEnd w:id="22"/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Организация и финансирование мероприятий по текущему или капитальному ремонту фасадов, кровель многоквартирных жилых домов, направленных на придание единого архитектурного облика городу Ерейментау осуществляется при наличии средств местного бюджета.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