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53bd" w14:textId="78d5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8 июня 2021 года № 07. Зарегистрировано в Министерстве юстиции Республики Казахстан 10 июня 2021 года № 22991.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Ерейментауского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решения акима Ерейментауского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3. Отделу организационно-контрольной работы аппарата акима Ерейментауского района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r>
        <w:br/>
      </w:r>
      <w:r>
        <w:rPr>
          <w:rFonts w:ascii="Times New Roman"/>
          <w:b w:val="false"/>
          <w:i w:val="false"/>
          <w:color w:val="000000"/>
          <w:sz w:val="28"/>
        </w:rPr>
        <w:t>
      2) размещение настоящего решения на интернет-ресурсе акимата Ерейментауского района;</w:t>
      </w:r>
      <w:r>
        <w:br/>
      </w:r>
      <w:r>
        <w:rPr>
          <w:rFonts w:ascii="Times New Roman"/>
          <w:b w:val="false"/>
          <w:i w:val="false"/>
          <w:color w:val="000000"/>
          <w:sz w:val="28"/>
        </w:rPr>
        <w:t>
      3) в течение десяти рабочих дней после государственной регистрации настоящего решения в Министерстве юстиции Республики Казахстан представление в юридическую службу аппарата акима Ерейментауского района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решения возложить на руководителя аппарата акима Ерейментауского района Куттыбаева Е. Б.</w:t>
      </w:r>
      <w:r>
        <w:br/>
      </w:r>
      <w:r>
        <w:rPr>
          <w:rFonts w:ascii="Times New Roman"/>
          <w:b w:val="false"/>
          <w:i w:val="false"/>
          <w:color w:val="000000"/>
          <w:sz w:val="28"/>
        </w:rPr>
        <w:t xml:space="preserve">
      </w:t>
      </w:r>
      <w:r>
        <w:rPr>
          <w:rFonts w:ascii="Times New Roman"/>
          <w:b w:val="false"/>
          <w:i w:val="false"/>
          <w:color w:val="000000"/>
          <w:sz w:val="28"/>
        </w:rPr>
        <w:t>5.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Ерейментауская районная территориальная</w:t>
            </w:r>
            <w:r>
              <w:br/>
            </w: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7</w:t>
            </w:r>
          </w:p>
        </w:tc>
      </w:tr>
    </w:tbl>
    <w:bookmarkStart w:name="z8" w:id="0"/>
    <w:p>
      <w:pPr>
        <w:spacing w:after="0"/>
        <w:ind w:left="0"/>
        <w:jc w:val="left"/>
      </w:pPr>
      <w:r>
        <w:rPr>
          <w:rFonts w:ascii="Times New Roman"/>
          <w:b/>
          <w:i w:val="false"/>
          <w:color w:val="000000"/>
        </w:rPr>
        <w:t xml:space="preserve"> Избирательные участки Ерейментауского района</w:t>
      </w:r>
    </w:p>
    <w:bookmarkEnd w:id="0"/>
    <w:p>
      <w:pPr>
        <w:spacing w:after="0"/>
        <w:ind w:left="0"/>
        <w:jc w:val="left"/>
      </w:pPr>
      <w:r>
        <w:rPr>
          <w:rFonts w:ascii="Times New Roman"/>
          <w:b w:val="false"/>
          <w:i w:val="false"/>
          <w:color w:val="ff0000"/>
          <w:sz w:val="28"/>
        </w:rPr>
        <w:t xml:space="preserve">      Сноска. Приложение 1 - в редакции решения акима Ерейментауского района Акмолинской области от 28.01.2026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Избирательный участок № 392.</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Местонахождение: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Ерейментауский</w:t>
            </w:r>
            <w:r>
              <w:rPr>
                <w:rFonts w:ascii="Times New Roman"/>
                <w:b/>
                <w:i w:val="false"/>
                <w:color w:val="000000"/>
                <w:sz w:val="20"/>
              </w:rPr>
              <w:t xml:space="preserve"> район, село </w:t>
            </w:r>
            <w:r>
              <w:rPr>
                <w:rFonts w:ascii="Times New Roman"/>
                <w:b/>
                <w:i w:val="false"/>
                <w:color w:val="000000"/>
                <w:sz w:val="20"/>
              </w:rPr>
              <w:t>Бестогай</w:t>
            </w:r>
            <w:r>
              <w:rPr>
                <w:rFonts w:ascii="Times New Roman"/>
                <w:b/>
                <w:i w:val="false"/>
                <w:color w:val="000000"/>
                <w:sz w:val="20"/>
              </w:rPr>
              <w:t xml:space="preserve">, улица имени Абая </w:t>
            </w:r>
            <w:r>
              <w:rPr>
                <w:rFonts w:ascii="Times New Roman"/>
                <w:b/>
                <w:i w:val="false"/>
                <w:color w:val="000000"/>
                <w:sz w:val="20"/>
              </w:rPr>
              <w:t>Кунанбаева</w:t>
            </w:r>
            <w:r>
              <w:rPr>
                <w:rFonts w:ascii="Times New Roman"/>
                <w:b/>
                <w:i w:val="false"/>
                <w:color w:val="000000"/>
                <w:sz w:val="20"/>
              </w:rPr>
              <w:t xml:space="preserve">, 93, здание коммунального государственного </w:t>
            </w:r>
            <w:r>
              <w:rPr>
                <w:rFonts w:ascii="Times New Roman"/>
                <w:b/>
                <w:i w:val="false"/>
                <w:color w:val="000000"/>
                <w:sz w:val="20"/>
              </w:rPr>
              <w:t xml:space="preserve">учреждения "Основная средняя школа села </w:t>
            </w:r>
            <w:r>
              <w:rPr>
                <w:rFonts w:ascii="Times New Roman"/>
                <w:b/>
                <w:i w:val="false"/>
                <w:color w:val="000000"/>
                <w:sz w:val="20"/>
              </w:rPr>
              <w:t>Бестогай</w:t>
            </w:r>
            <w:r>
              <w:rPr>
                <w:rFonts w:ascii="Times New Roman"/>
                <w:b/>
                <w:i w:val="false"/>
                <w:color w:val="000000"/>
                <w:sz w:val="20"/>
              </w:rPr>
              <w:t xml:space="preserve"> отдела образования по </w:t>
            </w:r>
            <w:r>
              <w:rPr>
                <w:rFonts w:ascii="Times New Roman"/>
                <w:b/>
                <w:i w:val="false"/>
                <w:color w:val="000000"/>
                <w:sz w:val="20"/>
              </w:rPr>
              <w:t>Ерейментаускому</w:t>
            </w:r>
            <w:r>
              <w:rPr>
                <w:rFonts w:ascii="Times New Roman"/>
                <w:b/>
                <w:i w:val="false"/>
                <w:color w:val="000000"/>
                <w:sz w:val="20"/>
              </w:rPr>
              <w:t xml:space="preserve"> району управления образования </w:t>
            </w:r>
            <w:r>
              <w:rPr>
                <w:rFonts w:ascii="Times New Roman"/>
                <w:b/>
                <w:i w:val="false"/>
                <w:color w:val="000000"/>
                <w:sz w:val="20"/>
              </w:rPr>
              <w:t>Акмолинской</w:t>
            </w:r>
            <w:r>
              <w:rPr>
                <w:rFonts w:ascii="Times New Roman"/>
                <w:b/>
                <w:i w:val="false"/>
                <w:color w:val="000000"/>
                <w:sz w:val="20"/>
              </w:rPr>
              <w:t xml:space="preserve"> области".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Границы: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Ерейментауский</w:t>
            </w:r>
            <w:r>
              <w:rPr>
                <w:rFonts w:ascii="Times New Roman"/>
                <w:b/>
                <w:i w:val="false"/>
                <w:color w:val="000000"/>
                <w:sz w:val="20"/>
              </w:rPr>
              <w:t xml:space="preserve"> район, село </w:t>
            </w:r>
            <w:r>
              <w:rPr>
                <w:rFonts w:ascii="Times New Roman"/>
                <w:b/>
                <w:i w:val="false"/>
                <w:color w:val="000000"/>
                <w:sz w:val="20"/>
              </w:rPr>
              <w:t>Бестогай</w:t>
            </w:r>
            <w:r>
              <w:rPr>
                <w:rFonts w:ascii="Times New Roman"/>
                <w:b/>
                <w:i w:val="false"/>
                <w:color w:val="000000"/>
                <w:sz w:val="20"/>
              </w:rPr>
              <w:t xml:space="preserve">, село </w:t>
            </w:r>
            <w:r>
              <w:rPr>
                <w:rFonts w:ascii="Times New Roman"/>
                <w:b/>
                <w:i w:val="false"/>
                <w:color w:val="000000"/>
                <w:sz w:val="20"/>
              </w:rPr>
              <w:t>Кызылту</w:t>
            </w:r>
            <w:r>
              <w:rPr>
                <w:rFonts w:ascii="Times New Roman"/>
                <w:b/>
                <w:i w:val="false"/>
                <w:color w:val="000000"/>
                <w:sz w:val="20"/>
              </w:rPr>
              <w:t>.</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394.</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396.</w:t>
            </w:r>
          </w:p>
          <w:p>
            <w:pPr>
              <w:spacing w:after="20"/>
              <w:ind w:left="20"/>
              <w:jc w:val="both"/>
            </w:pP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399.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имени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 село Шакей.</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имени Ибрая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51, 52, 53, 54, 55, 56, 56А, 57, 58, 59, 60, 61, 62, 63/1, 63/2, 64, 65/1, 65/2, 66, 67, 68/1, 68/2, 69, 70, 72, 74, 76, 78, 80, 82, 84, 86, 88, 90, 92; улица Абая Кунанбаева – 1, 3, 4, 5, 6, 7, 8, 9, 10, 11, 12, 13, 14, 15, 16, 17, 18, 19, 20/1, 20/2, 21, 22, 24, 25, 26, 28, 28А, 29, 30, 31, 32, 33, 34, 35, 36, 37, 38, 39, 40, 41, 42, 43, 44, 45, 47/1, 47/2, 49, 51/1, 51/2; улица Достык – 1, 2, 3, 4, 5, 6, 7, 8, 9, 10, 11, 12, 13, 14, 14а, 15, 16, 17, 18, 19, 20, 21, 22, 23, 24, 25, 26, 27, 28, 29, 30, 32, 33, 34, 35, 36, 37, 38, 39, 40, 41, 42, 43, 44, 45, 46, 48, 50; улица Құлыш Досмағамбетұлы – 1, 2, 3, 4, 6, 7, 8, 9, 10, 11, 13, 14/1, 14/2, 15, 16, 17, 18, 19, 20, 21, 22, 23, 24, 25, 26, 27, 28, 29, 30, 31; улица Улы дала – 1, 2, 3, 4, 5/1, 5/2, 6/1, 6/2, 7, 8/1, 8/2; улица Желтоксан – 1, 2, 4, 5, 6, 8, 9, 10, 11, 12, 13, 14, 15, 16, 17, 18, 19, 20, 21, 23, 24, 25, 27, 28, 29, 30, 31, 32, 33, 34, 35, 36; улица Армандастар – 1, 2, 4, 5, 6, 10, 12, 12/1, 12/2, 14; улица Андрея Риммера – 1, 2, 3, 4, 5, 7, 8, 10, 11, 12, 13, 15; улица Сарыжайлау – 1, 2, 3, 4, 5, 6, 7, 8, 9, 10, 11, 12, 13, 19, 21, 22, 23, 25, 27, 29; улица Береке – 1, 3, 5, 5/1, 5/2, 5/3, 6/1, 6/2, 7/1, 7/2, 9/1, 9/2, 9/3, 10, 11, 12, 12А, 13/1, 13/2, 13/3, 15; улица Мухтара Ауезова – 1, 2, 3, 4, 5, 6, 6а, 8; улица Юрия Гагарина – 1, 2, 3, 4, 5, 7, 8, 9, 10, 13, 14, 15, 16, 17, 18, 19, 20, 21, 22, 23, 24, 25, 26, 27, 28, 29/1, 29/2, 30, 32, 33, 34, 35, 36, 37, 38, 39, 40, 41, 42, 43, 44, 45, 46, 47, 48, 49, 50, 51, 53, 55, 56, 57, 58, 59, 60, 61, 63, 65, 67, 69; площадь Юрия Гагарина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улица Тауелсиздиктин 25 жылдыгы – 1, 2, 2А, 3, 4, 5, 7, 9, 11, 13, 15, 17, 19, 20, 21, 22/1, 22/2, 22/3, 23, 24/1, 24/2, 25, 27, 29, 31/1, 31/2, 33/1, 33/2, 35/1, 35/2, 37/1, 37/2, 39/1, 39/2, 41/1, 41/2, 43/1, 43/2, 45/1, 45/2, 47/1, 47/2, 49/1, 49/2; улица Меймана Макатаева – 4, 20, 21, 24, 26, 39, 42, 44, 49, 53, 59, 61, 62, 63.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404.</w:t>
            </w:r>
          </w:p>
          <w:p>
            <w:pPr>
              <w:spacing w:after="20"/>
              <w:ind w:left="20"/>
              <w:jc w:val="both"/>
            </w:pP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Еркиншилик, улица Сарыжайлау, 20, здание здание Еркиншиликского дома культуры при государственном учреждении "Отдел внутренней политики, культуры и развития языков Ерейментауского района". </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Жүніс Хамзеұлы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улица Атаконыс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улица Сағат Жәкішұлы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улица Ынтымак – 1, 2, 3, 4, 4а, 5, 6, 7, 8, 9, 10, 11, 12, 13, 14, 15, 16, 17, 18, 19/1, 19/2, 20, 20А, 20Б, 20В, 21, 22, 23, 24, 25, 26, 28, 29, 31, 32, 33, 34/1, 34/2, 34/3, 34/4, 34а/1, 34а/2, 35, 36, 37, 38, 39, 40, 42, 43, 44, 45, 46, 47, 48, 49, 50, 51, 52/1, 52/2, 53, 54, 56, 57, 58, 59, 60, 61, 62/1, 62/2, 63, 65, 66, 67, 69.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405.</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12,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406.</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Майлан, улица Якова Киселева, 20, здание коммунального государственного учреждения "Общеобразовательная школа имени Балабека Жахина села Майлан отдела образования по Ерейментаускому району управления образования по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Майлан.</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1/1, 1/2, 3/1, 3/2, 5/1, 5/2, 8/1, 8/2, 9/1, 9/2, 10/1, 10/2, 11/1, 11/2, 12/1, 12/2, 13/1, 13/2, 14/1, 14/2, 15/,1, 15/2, 16/1, 16/2, 17/1, 17/2, 18/1, 18/2, 19/1, 19/2, 20/1, 20/2, 21/1, 21/2, 23/1, 23/2, 24, 25/1, 25/2, 26/1, 26/2, 27/1, 27/2, 29/1, 29/2, 30, 31/1, 31/2; улица имени Аль-Фараби – 1/1, 1/2, 2/1, 2/2, 4/1, 4/2, 6, 7, 8/1, 8/2, 9/1, 9/2, 11/1, 11/2, 13/1, 13/2, 15/1, 15/2, 17, 19/1, 19/2; улица Женис – 1/1, 1/2, 3/1, 3/2, 4/1, 4/2, 5/1, 5/2, 7/1, 7/2, 9/1, 9/2; улица Юрия Гагарина – 1/1, 1/2, 2, 7, 8/1, 8/2, 10/1,10/2, 12/1, 12/2; улица имени Алии Молдагуловой – 3, 4, 5, 7/1, 7/2, 9/1, 9/2, 10/1, 10/2, 10А, 10А/1, 10А/2, 11/1, 11/2, 12/1, 12/2, 13/1, 13/2, 14/1, 14/2, 15/1, 15/2, 16, 17/1, 17/2, 17а/1, 17а/2, 18/1, 18/2, 19/1, 19/2, 20/1, 20/2, 21/1, 21/2, 21А/1, 21А/2, 23, 24/1, 24/2, 25/1, 25/2; улица имени Абая Кунанбаева –2/1, 4/1, 4/2, 6/1, 6/2, 8/1, 8/2, 10/1, 10/2, 11, 12, 13, 14, 15, 16/1, 16/2, 17, 18/1, 18/2, 19, 20/1, 20/2, 21/1, 21/2, 23/1, 23/2, 25/1, 25/2, 27/1, 27/2, 29/1, 29/2; улица имени Сакена Сейфуллина – 3/1, 3/2, 4, 6, 7, 8, 9, 10, 12, 14, 18/1, 18/2, 20, 22, 24/1, 24/2, 24А, 26/1, 26/2, 28/1, 28/2, 30/1, 30/2, 32, 32/1, 32/2, 34/1, 34/2, 36/1, 36/2, 37/1, 37/2; улица Богенбая – 1/1, 1/2, 2/1, 2/2, 3/1, 3/2, 5, 6, 9/1, 9/2, 10, 11/1, 11/2, 12, 13/1, 13/2, 14, 15/1, 15/2, 18, 18/1, 18/2, 19/1, 19/2, 20/1, 20/2, 21/1, 21/2, 22/1, 22/2, 23/1, 23/2, 24/1, 24/2, 25/1, 25/2, 28/1, 28/2, 29/1, 29/2, 30/1, 30/2, 31/1, 31/2, 32/1, 32/2; улица Бейбитшилик – 1/1, 1/2, 3/1, 3/2, 5/1, 5/2, 7/1, 7/2, 9/1, 9/2, 11/1, 11/2, 13/1, 13/2, 15/1, 15/2; улица Достык – 1/1, 1/2, 2/1, 2/2, 3/1, 3/2, 4/1, 4/2, 5, 6/1, 6/2, 7/1, 7/2, 8, 10, 10/1, 10/2; улица имени Ахмета Байтурсунова – 1, 1/1, 1/2, 2/1, 2/2, 3/1, 3/2, 4/1, 4/2, 5/1, 5/2, 6, 7/1, 7/2, 10, 12/1, 12/2, 13/1, 13/2, 15; улица имени Кабанбай батыра – 1, 2/1, 2/2, 2А/1, 2А/2, 3/1, 3/2, 4/1, 4/2, 4А/1, 4А/2, 5/1, 5/2, 7; улица Малика Габдуллина – 1, 2/1, 2/2, 4, 5/1, 5/2, 7/1, 7/2, 8/1, 8/2, 9/1, 9/2; улица Александра Пушкина – 8, 11/1, 11/2, 15/1, 15/2, 18, 19; улица Тараса Шевченко – 1/1, 1/2, 3/1, 3/2, 4, 5/1, 5/2, 7/1, 7/2, 8/1, 8/2, 9/1, 9/2; улица Кожа Ахмета Яссауи – 2, 6, 8, 10, 11; улица имени Ыбырай Алтынсарина - 2, 3, 8, 11.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409.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411.</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413.</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18, здание РЭП, филиал акционерного общества "Национальная компания "Қазақстан темір жолы"-"Павлодарское отделение магистральной сети" Ерейментауская дистанция пути.</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414.</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имени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415.</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2/1, 2/2, 3, 4, 5, 6, 8, 10, 15, 17, 17А,18, 18/1, 18/2, 19, 20, 21, 22, 23, 24, 25, 26, 27, 28, 29, 30, 31, 31А, 32, 33, 34, 35, 36, 37, 38, 39, 40, 41, 42, 43, 44, 45А, 46, 47, 48, 49, 50, 51, 52, 53, 54, 55, 56, 77; улица Бекболат акына – 1, 2, 2А, 3, 4, 5, 6, 7, 8, 9, 10, 11, 12, 13, 14, 15, 16, 17, 18, 19, 20, 21, 22, 23, 24, 25, 26, 27, 28, 29, 30, 31, 32, 34, 35, 36, 37, 38, 39, 40, 41, 42, 43, 44, 45, 46, 47, 48, 49, 50, 51, 52, 53, 54, 55А, 56, 57, 58, 59, 60, 61, 62, 63, 64, 65, 66, 67, 68, 69, 71;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416.</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3, 3А, 4, 5, 6, 6А, 7, 8,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26, 28, 29, 30; улица Жантай батыра – 1, 2, 2А, 3, 3А, 3В, 4, 5, 6, 6А, 8, 8А, 9, 10, 12, 13, 14, 15, 16, 17, 18, 18А, 19, 20, 21, 22, 23, 24, 25, 26, 27, 28, 29, 30, 31, 32, 33, 34, 35, 36, 37, 38, 39, 40, 41, 43; улица Шокана Уалиханова – 1, 2, 2Б, 3, 4, 5, 6, 7, 8, 9, 10, 11, 12, 13, 13А, 14,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2, 2А, 3, 4, 5, 5А, 6, 7, 8, 9, 10, 11, 12, 13, 14, 15, 15А, 16, 17, 18, 19, 20, 21, 22, 23, 24, 25, 26, 27, 28, 29, 30, 31, 32, 33, 34, 35, 36, 37, 39, 40, 41, 42, 43, 44, 45, 46, 47, 48, 49, 50, 51, 52, 53, 54, 55, 56, 57, 58, 59, 60, 61, 62, 63, 64, 65, 66, 67,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23, 24, 25, 26, 27, 28, 29, 30, 31, 32, 33, 34, 35, 36, 37, 38, 39, 40, 41, 42, 43, 44, 45, 46, 47, 48, 49, 50, 51, 51а, 52, 53, 54, 55, 56, 57, 59, 60, 61, 63, 65, 67, 69, 71, 72, 73, 74, 75, 76, 77, 79, 81, 83, 85, 87, 89, 91, 93, 95, 97, 99, 101, 105, 107, 109, 111; улица Приречная – 1, 2, 2А, 3, 3А, 4, 6, 7, 7А, 8, 9, 10, 11, 12, 13, 14, 15, 16, 17, 18, 19, 20, 21, 22, 23, 24, 25, 26;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417.</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4В, 4/4, 6, 8, 10, 12, 14, 14Б, 16, 18, 93, 93а, 95, 99, 103, 105, 107, 109, 111, 113, 114, 115, 117, 119, 121, 123, 125, 127, 129, 131, 133, 135, 137, 139, 141, 143, 144, 145, 147, 147/1, 149, 151, 153, 155; улица Абылайхана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улица имени Умбетей жырау –2, 2А; улица Женис – 1, 2, 3, 4, 7; улица Талгата Мусабаева – 1, 2, 3, 4, 5, 6, 7; улица Атан батыра – 1, 2, 3, 4А, 4Б, 5, 6, 6А; улица Мира – 1,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9, 10, 11, 12, 13, 14, 15, 16, 17, 18, 19, 20, 21, 23.</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418.</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улица Желтоксан – 19, 21, 23, 25, 26, 27, 31, 32, 33, 34, 35, 36, 37, 38, 39, 40, 41, 42, 43, 44, 45, 46, 49, 56, 59, 61, 63, 68, 70, 74, 76А, 77, 78; улица Жантай батыра – 42, 44, 45, 46, 47, 48, 49, 50, 51, 52, 53, 54, 55, 56, 57, 58, 59, 60, 61, 62, 63, 63А, 65, 65А, 68, 68А, 69, 70, 71, 71А, 73, 74, 76, 79, 79/1, 79/2, 79/3, 81, 81/1, 81/3; улица Шокана Уалиханова – 17, 19, 20, 21, 22, 23, 24, 25, 26, 27, 28, 29, 30, 31, 32, 33, 34, 35, 36, 37, 37/1, 38, 41а, 41/1, 41/2, 42, 43, 43Б, 43В, 44, 46, 50, 50А, 52, 52А, 54; улица Богенбая – 57, 58, 59, 60, 61, 62, 63, 64, 65, 66, 67, 68, 69, 70, 71, 72, 73, 74, 75, 76, 78, 79, 80, 81, 82, 83, 84, 85, 86, 87, 89, 91; улица Абая Кунанбаева – 77, 79, 81, 83, 85, 87, 88, 89, 90, 91, 92, 93, 94, 95, 96, 98, 100, 102, 104, 109, 109А, 109Б, 111, 112А, 120, 122, 124, 130; улица Абылайхана – 70, 71, 72, 73, 74, 75, 76, 77, 78, 79, 80, 81, 82, 83, 84, 85, 86, 87, 88, 89, 90, 91, 92, 93, 94А, 98, 99, 100, 101, 102, 103, 104, 105, 106, 107, 108, 109Б, 110, 111, 112, 114, 115, 116, 117, 118; улица Кенесары Касымова – 19, 21, 23, 25, 27, 29, 31, 33, 35, 37, 39, 41, 43, 45, 47, 48, 49, 51, 53, 55, 57, 59, 61, 63, 65, 67, 69, 71, 73, 75, 77, 79, 79А, 79Б, 83, 85А, 87А, 87Б, 87В, 89; улица Саккулак би – 1, 2, 3, 4, 6, 7, 8, 9, 10, 11, 12, 12а, 13, 14, 15, 15а, 16, 17, 18, 19, 20, 21, 22, 23, 24, 28; улица Аманжола Альжанова – 1, 2, 3, 3А, 3Б, 4, 5, 6, 7, 8, 8А, 8Б, 10, 11, 13, 14, 15, 16, 17, 18, 19, 20, 21, 22, 27, 29, 31, 33, 35; улица Мухтара Ауезова – 1, 2, 3, 4, 6, 9, 11, 14; улица Аль-Фараби – 1, 1А, 2, 3, 4, 5, 6, 7, 8, 9, 11, 11А, 11Б, 12В, 13, 14, 15, 16, 17, 18, 19, 21, 25, 27, 29, 33, 35; улица имени Умбетей жырау – 5, 7, 9, 11, 13, 16.</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419.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улица Шокана Уалиханова – 53, 55, 57, 58, 59, 60, 61, 62, 63, 64, 65, 66, 67, 68, 69, 70, 71, 72, 73, 74, 75, 76, 77, 78, 80, 82, 83, 84, 86, 88, 90, 92, 94, 96, 98, 100, 102, 104, 106, 108, 109, 110, 112, 114, 116, 118, 120, 122, 124, 126, 128, 130, 144, 148, 150, 152, 162; улица Жантай батыра –83, 83Б, 84, 85, 86, 91, 92, 92А, 93, 94, 95, 96, 97, 98, 99, 100, 101, 102, 103, 104, 105, 106, 107, 108, 111, 124, 126; улица Желтоксан – 88, 94, 124, 126, 142; Октябрьский переулок – 1, 2, 2А, 3, 4, 5, 7; Первомайский переулок – 1, 1А, 1Б, 2, 3, 4, 4А, 5, 6, 7, 8, 9, 10, 11, 12; улица Талгата Мусабаева – 8, 8А, 10, 11, 13, 17; улица Атан батыра –9, 11, 12, 13, 14, 15, 15/1, 16, 17, 18, 18А, 20, 22; улица Мира – 17, 17А, 17Б, 17/1, 18, 19, 20, 21, 22, 23, 24, 25, 26, 27, 28, 29, 30, 31, 32,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6, 8, 10, 10А, 12.</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420.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улица Галымжана Мукатова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улица Казахская – 1, 3, 3А, 5, 6, 6/1, 6/2, 7, 9, 10, 10А, 11, 12, 13, 14, 15, 17, 18, 19, 20, 20А, 21, 22, 23, 24, 25, 26, 27, 28, 28А, 28Б, 29, 30, 31, 32, 33, 34, 34А, 35, 36, 37, 38, 39, 40, 41, 43, 43А, 44, 45, 46, 47, 48, 49, 50, 51, 52, 53, 54, 55, 56, 57, 58, 59, 61, 63, 63А, 65, 67, 69, 71, 73; улица Северная – 1, 2, 3, 4, 5, 6, 8, 9, 10, 11, 14, 17; улица Жамбыла Жабаева – 1, 2, 3, 4, 5, 6, 7, 9, 10, 11, 12, 13, 14, 15, 16, 17, 18, 19, 20, 21, 22, 23, 24, 25, 26, 28, 29; улица Деповская – 1, 2, 3, 4, 5, 6, 7, 8, 10, 11, 12, 13, 14, 15, 16, 17, 18, 20, 21, 22, 23, 24, 29, 30, 35.</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732.</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Абая Кунанбаева, 24,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Абая Кунанбаева, 24.</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760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769</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Аманжола Альжанова, 14Б, здание государственного коммунального предприятия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Аманжола Альжанова, 14Б.</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Избирательный участок № 770</w:t>
            </w:r>
          </w:p>
          <w:p>
            <w:pPr>
              <w:spacing w:after="20"/>
              <w:ind w:left="20"/>
              <w:jc w:val="both"/>
            </w:pP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Богенбая, 103, здание государственного учреждения "Отдел полиции Ерейментауского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103.</w:t>
            </w: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07</w:t>
            </w:r>
          </w:p>
        </w:tc>
      </w:tr>
    </w:tbl>
    <w:bookmarkStart w:name="z10" w:id="1"/>
    <w:p>
      <w:pPr>
        <w:spacing w:after="0"/>
        <w:ind w:left="0"/>
        <w:jc w:val="left"/>
      </w:pPr>
      <w:r>
        <w:rPr>
          <w:rFonts w:ascii="Times New Roman"/>
          <w:b/>
          <w:i w:val="false"/>
          <w:color w:val="000000"/>
        </w:rPr>
        <w:t xml:space="preserve"> Перечень решений акима Ерейментауского района признанных утратившими силу</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"Об образовании избирательных участков" от 29 ноября 2018 года № 10 (зарегистрировано в Реестре государственной регистрации нормативных правовых актов № 6900).</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 внесении изменения в решение акима Ерейментауского района от 29 ноября 2018 года № 10 "Об образовании избирательных участков" от 3 октября 2019 года № 07 (зарегистрировано в Реестре государственной регистрации нормативных правовых актов № 7413).</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 внесении изменения в решение акима Ерейментауского района от 29 ноября 2018 года № 10 "Об образовании избирательных участков" от 11 июня 2020 года № 04 (зарегистрировано в Реестре государственной регистрации нормативных правовых актов № 7894).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