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9706" w14:textId="7139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Егиндыкольского района Акмолинской области от 15 ноября 2017 года № а-11/188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Егиндыкольском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22 декабря 2021 года № а-12/192. Зарегистрировано в Министерстве юстиции Республики Казахстан 29 декабря 2021 года № 26218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Акмолинской области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Егиндыкольском районе" от 15 ноября 2017 года № а-11/188 (зарегистрировано в Реестре государственной регистрации нормативных правовых актов за № 6184).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Егиндыкольского района Акмолинской области Шинтемирова К.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