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76de" w14:textId="0a17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2020 года № 6С54-2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ноября 2021 года № 7С10-2. Зарегистрировано в Министерстве юстиции Республики Казахстан 25 ноября 2021 года № 25403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2021-2023 годы" от 24 декабря 2020 года № 6С54-2 (зарегистрировано в Реестре государственной регистрации нормативных правовых актов № 8297)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1 984 278,1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231 503,0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1 734 704,3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2 026 153,5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13 175,0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-65 083,6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65 083,6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62 029,7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предусмотрены суммы погашения основного долга по бюджетным кредитам, выделенных из республиканского бюджета в 2010, 2011, 2012, 2013, 2014, 2015, 2016, 2017, 2018, 2019 и 2020 годах для реализации мер социальной поддержки специалистов в сумме 9 537,0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1 984 278,1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1 734 704,3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1 734 704,3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1 734 704,3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2 026 153,5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699 756,7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161 018,8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161 018,8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453 086,2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424 399,3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-65 083,6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276 533,8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256 963,6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кресло-каляски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9"/>
        <w:gridCol w:w="3541"/>
      </w:tblGrid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442 907,7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378 524,3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30-летия Дня Независимости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22 289,8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культурно-досугового центра села Узынколь Егиндыкольского района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64 383,4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предприятия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6С54-2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4"/>
        <w:gridCol w:w="7046"/>
      </w:tblGrid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71 425,0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71 425,0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18 492,7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административного здания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22 648,7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