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657e" w14:textId="5e76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24 декабря 2020 года № 6С54-2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22 сентября 2021 года № 7С8-2. Зарегистрировано в Министерстве юстиции Республики Казахстан 28 сентября 2021 года № 24540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районном бюджете на 2021-2023 годы" от 24 декабря 2020 года № 6С54-2 (зарегистрировано в Реестре государственной регистрации нормативных правовых актов № 8297)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1 906 521,9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207 997,0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6 732,8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11 338,0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1 680 454,1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1 948 372,3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10243,2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19 570,2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9 327,0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13 200,0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-65 293,6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65 293,6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19570,2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9 327,0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55 050,4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2021 год в сумме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Егиндыкольского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6С54-2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1 906 521,9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1 680 454,1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6148"/>
        <w:gridCol w:w="3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1 948 372,3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643 264,7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136 175,8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136 175,8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447 035,2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24 091,9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422 943,3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117 542,9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117 542,9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29 656,1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96 396,4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96 396,4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18 185,1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54 142,3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267 076,8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267 066,8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20 048,1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59 580,3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135 078,5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38 129,4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31 580,4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758 782,5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758 782,5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-65 293,6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65 293,6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№6С54-2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6"/>
        <w:gridCol w:w="4024"/>
      </w:tblGrid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273 902,0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254 331,8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44 619,8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6 963,0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1 252,8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протезно-ортопедические изделия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244,8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6С54-2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9"/>
        <w:gridCol w:w="3541"/>
      </w:tblGrid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391 289,3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326 880,9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20 730,1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государственной программы развития продуктивной занятости и массового предпринимательства на 2017-2021 годы "Еңбек" на мероприятие "Первое рабочее место"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многодетным матерям, награжденными подвесками "Күміс алқа" и "Алтын алқа", и многодетным матерям, имеющих от 4-х и более детей до 18 лет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1 181,4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участникам и инвалидам ликвидации аварии на Чернобыльской атомной электростанции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169 759,3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22 289,8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147 469,5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политики, культуры, развития языков и спорта района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135 078,5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культурно-досугового центра села Узынколь Егиндыкольского района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135 078,5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64 408,4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64 408,4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51 208,4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государственного предприятия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6С54-2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сельских округов и сел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8"/>
        <w:gridCol w:w="5152"/>
      </w:tblGrid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54 995,0</w:t>
            </w:r>
          </w:p>
        </w:tc>
      </w:tr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54 995,0</w:t>
            </w:r>
          </w:p>
        </w:tc>
      </w:tr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50 082,0</w:t>
            </w:r>
          </w:p>
        </w:tc>
      </w:tr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4 087,7</w:t>
            </w:r>
          </w:p>
        </w:tc>
      </w:tr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текущий ремонт детских, тренажерных площадок в населенных пунктах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18 492,7</w:t>
            </w:r>
          </w:p>
        </w:tc>
      </w:tr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отопительной системы административного здания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2 353,9</w:t>
            </w:r>
          </w:p>
        </w:tc>
      </w:tr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22 648,7</w:t>
            </w:r>
          </w:p>
        </w:tc>
      </w:tr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внутрипоселковых дорог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4 913,0</w:t>
            </w:r>
          </w:p>
        </w:tc>
      </w:tr>
      <w:tr>
        <w:trPr>
          <w:trHeight w:val="30" w:hRule="atLeast"/>
        </w:trPr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