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985d" w14:textId="a089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Акмолинской области от 25 декабря 2020 года № 6С55-2 "О бюджетах сельских округов и сел Егиндыкольского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июня 2021 года № 7С6-3. Зарегистрировано в Министерстве юстиции Республики Казахстан 7 июля 2021 года № 23323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Акмолинской области "О бюджетах сельских округов и сел Егиндыкольского района на 2021-2023 годы" от 25 декабря 2020 года № 6С55-2 (зарегистрировано в Реестре государственной регистрации нормативных правовых актов № 8310)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2021-2023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2021-2023 годы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15 046,3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2021-2023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20 044,6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2021-2023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376 727,9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363 223,9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379 221,4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2021-2023 годы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2021-2023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2021-2023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41 410,2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О.Топоркова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376 727,9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363 223,9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363 223,9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379 221,4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130 663,1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6"/>
        <w:gridCol w:w="5174"/>
      </w:tblGrid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423 656,6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50 850,6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18 847,4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административного здания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14 560,8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3 633,6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3 633,6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16 262,7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5 598,8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8 087,9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8 133,6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4 485,6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167 607,0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141 314,4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20 137,5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121 176,9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205 199,0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203 788,0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