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8e7e" w14:textId="d74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Егиндыкольского районного маслихата от 25 декабря 2020 года № 6С55-2 "О бюджетах сельских округов и сел Егиндыкольского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15 марта 2021 года № 7С2-4. Зарегистрировано Департаментом юстиции Акмолинской области 2 апреля 2021 года № 8416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2021-2023 годы" от 25 декабря 2020 года № 6С55-2 (зарегистрировано в Реестре государственной регистрации нормативных правовых актов № 8310, опубликовано 18 января 2021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2021-2023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2021-2023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24 473,5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2021-2023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378 794,0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381 287,5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2 493,5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2021-2023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2021-2023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2021-2023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бюджетах сельских округов и сел на 2021 год предусмотрены целевые трансферты из вышестоящих бюджетов, согласно приложению 28.";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6С55-2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6"/>
        <w:gridCol w:w="5174"/>
      </w:tblGrid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446 410,2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68 543,2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отопительной системы административного здания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20 387,2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7 701,2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текущий ремонт детских, тренажерных площадок в населенных пунктах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внутрипоселковых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205 199,0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203 788,0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203 102,0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