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8174" w14:textId="ced8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2020 года № 6С-66/1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2021 года № 7С-11/1. Зарегистрировано в Министерстве юстиции Республики Казахстан 24 ноября 2021 года № 25362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2021-2023 годы" от 24 декабря 2020 года № 6С-66/1 (зарегистрировано в Реестре государственной регистрации нормативных правовых актов под № 8305)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6721398,9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1023057,0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172984,0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5510788,4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6638457,6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15432,8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5910,3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96232,0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- 22813,2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22813,2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2021 год в сумме 19400,0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предусмотрено погашение бюджетных кредитов в областной бюджет в сумме 5910,3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6721398,9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168306,7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5510788,4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5510788,4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6638457,6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374273,9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161525,4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77988,3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310657,1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310657,1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966087,2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507806,1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458281,1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296916,1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246001,8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70899,4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773541,2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773541,2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156351,1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586274,1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малых и моногородах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-22813,2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7"/>
        <w:gridCol w:w="3463"/>
      </w:tblGrid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560129,8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122561,0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16618,8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44195,2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  <w:tr>
        <w:trPr>
          <w:trHeight w:val="30" w:hRule="atLeast"/>
        </w:trPr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7"/>
        <w:gridCol w:w="3683"/>
      </w:tblGrid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1991136,4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1372646,1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86182,8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субсидии по возмещению расходов по найму (аренде) жилья для переселенцев и кандасов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8589,2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10318,6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ко Дню Победы в Великой Отечественной войне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государственных служащих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многодетным матерям, награжденным подвесками "Күміс алқа" и "Алтын алқа", многодетным семьям, имеющих от 4-х и более детей до 18 лет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5441,7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участникам и инвалидам ликвидации аварии на Чернобыльской атомной электростанции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"Еңбек" на предоставление государственных грантов на реализацию новых бизнес-идей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социальная помощь ветеранам Афганской войны к празднованию 30-летия Дня Независимости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1400,2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1914,5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1914,5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26470,7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1150939,4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378644,3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40664,9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730866,1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618490,3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505258,3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53544,4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69691,1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140319,0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45203,8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113232,0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96232,0</w:t>
            </w:r>
          </w:p>
        </w:tc>
      </w:tr>
      <w:tr>
        <w:trPr>
          <w:trHeight w:val="30" w:hRule="atLeast"/>
        </w:trPr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