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f389" w14:textId="86bf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Буландынского районного маслихата от 25 декабря 2020 года № 6С-67/1 "О бюджетах города Макинск, сельских округов Буландынского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16 июня 2021 года № 7С-7/1. Зарегистрировано в Министерстве юстиции Республики Казахстан 1 июля 2021 года № 23241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бюджетах города Макинск, сельских округов Буландынского района на 2021-2023 годы" от 25 декабря 2020 года № 6С-67/1 (зарегистрировано в Реестре государственной регистрации нормативных правовых актов под № 8326)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175150,3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90491,0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84659,3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183772,7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- 8622,4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Вознесенского сельского округа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Караозекского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17387,1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Айнакольского сельского округа на 2021-2023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Амангельдинского сельского округа на 2021-2023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16971,0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Капитоновского сельского округа на 2021-2023 годы,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22523,1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Новобратского сельского округа на 2021-2023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14720,1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Никольского сельского округа на 2021-2023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Карамышевского сельского округа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18698,2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Журавлевского сельского округа на 2021-2023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20201,0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Ергольского сельского округа на 2021-2023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Алтындынского сельского округа на 2021-2023 годы,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972,6 тысяч тенге.";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Учесть, что в составе расходов бюджетов города Макинск, сельских округов Буландынского района на 2021 год предусмотрены целевые трансферты из областного бюджета согласно приложению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Макинск, сельских округов Буландынского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38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Ж.Тлеукенов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93714,3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13031,3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21857,7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Макинск, сельских округов Буландынского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8907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77 988,3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77 988,3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77 988,3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8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