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5f46" w14:textId="2455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2020 года № 6С-78-2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18 ноября 2021 года № 7С-15-2. Зарегистрировано в Министерстве юстиции Республики Казахстан 25 ноября 2021 года № 25372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2021-2023 годы" от 24 декабря 2020 года № 6С-78-2 (зарегистрировано в Реестре государственной регистрации нормативных правовых актов № 8291)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 – 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- 3786797,1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- 668977,0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- 20130,2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- 18362,5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- 3079327,4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- 3903437,9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- 26421,0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- 52506,0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- 26085,0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- 31383,4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- 32338,4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-174445,2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- 174445,2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2021 год в сумме 3162,1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специалистам в области здравоохранения, социального обеспечения, культуры и спорта являющимся гражданскими служащими и работающим в сельской местности, повышенные на двадцать пять процентов должностные оклады и тарифные ставки, по сравнению с окладами и ставками гражданских служащих, занимающихся этими видами деятельности в городских условиях.";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6С-78-2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3786797,1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3079327,4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3079275,5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3903437,9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287122,2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128220,3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115192,4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34425,2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государственных активов и закупок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294091,8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294091,8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63908,1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332806,6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282467,3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157752,3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227172,3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133832,3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77208,3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212159,3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212159,3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153926,3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2419972,4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2419972,4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-174445,2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6С-78-2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3167674,0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61615,8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55333,8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6С-78-2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3"/>
        <w:gridCol w:w="3867"/>
      </w:tblGrid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212714,0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160208,0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инвалида, в том числе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сурдо-технические изделия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 технические средства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3769,4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населения, в том числе 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30722,0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6С-78-2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5"/>
        <w:gridCol w:w="3395"/>
      </w:tblGrid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529639,5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328153,8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служащих.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223517,6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дорог, в том числе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подъездной дороги к селу Жалтыр Астраханского района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к селу Булакты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46701,0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села Жанатурмыс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Жалтыр Астраханского района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49764,6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Новочеркасское Астраханского района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60325,2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инвалида, в том числе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1354,8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 технические средства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1586,4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 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 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3179,5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201485,7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169147,3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по проекту "Строительство водоотвода с установкой комбинированного блок модуля по очистке воды" в селе Орнек Астраханского района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по проекту "Строительство водоотвода с установкой комбинированного блок модуля по очистке воды" в селе Караколь Астраханского района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по проекту "Строительство водоотвода с установкой комбинированного блок модуля по очистке воды" в селе Таволжанка Астраханского района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Колутон Астраханского района (2 очередь)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тепловых сетей по улицам Пушкина, Молодежная в селе Астраханка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157722,3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32338,4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"Комхоз"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