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ns11="http://schemas.openxmlformats.org/drawingml/2006/chartDrawing" xmlns:c="http://schemas.openxmlformats.org/drawingml/2006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fbdd4" w14:textId="b8fbd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избирательных участков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Астраханского района Акмолинской области от 27 апреля 2021 года № 5. Зарегистрировано Департаментом юстиции Акмолинской области 28 апреля 2021 года № 8449.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"О выборах в Республике Казахстан", аким Астраханского района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 избирательные участки на территории Астраханского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,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Астраханского района "Об образовании избирательных участков" от 30 апреля 2020 года № 1 (зарегистрировано в Реестре государственной регистрации нормативных правовых актов № 7842).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Астраханского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Н.Сеилов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Астраханской районной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территориальной избирательной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апреля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на территории Астраханского района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решения акима Астраханского района Акмолинской области от 02.06.2022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с изменениями, внесенными решениями акима Астраханского района Акмолинской области от 22.07.2024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11.04.2025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село Каменка, улица Желтоксан, 12, здание Каменского сельского дома культуры государственного коммунального казенного предприятия "Астраханский районный дом культуры" при отделе культуры, развития языков, физической культуры и спорта Астраханского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территория села Каменка.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село Камышенка, улица Мира, 31, здание коммунального государственного учреждения "Общеобразовательная школа села Камышенка отдела образования по Астраханскому району управления образования Акмолинской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территория села Камышенка.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164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село Первомайка, улица Мира, 42, здание коммунального государственного учреждения "Общеобразовательная школа села Первомайка отдела образования по Астраханскому району управления образования Акмолинской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территория села Первомайка.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село Лозовое, улица Степная, 86, здание коммунального государственного учреждения "Основная средняя школа села Лозовое отдела образования по Астраханскому району управления образования Акмолинской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территория села Лозовое.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166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село Жамбыл, улица Абая Кунанбаева, 19, здание коммунального государственного учреждения "Общеобразовательная школа села Жамбыл отдела образования по Астраханскому району управления образования Акмолинской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территория села Жамбыл.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167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село Орнек, улица Маншук Маметовой, 17, здание коммунального государственного учреждения "Начальная школа села Орнек отдела образования по Астраханскому району управления образования Акмолинской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территория села Орнек.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168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село Петровка, улица Абая Кунанбаева, 35, здание Петровского сельского дома культуры государственного коммунального казенного предприятия "Астраханский районный дом культуры" при отделе культуры, развития языков, физической культуры и спорта Астраханского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территория села Петровка.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169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село Ондирис, улица Кабдрахмана Адильбаева, 41, здание коммунального государственного учреждения "Общеобразовательная школа села Ондирис отдела образования по Астраханскому району управления образования Акмолинской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территория села Ондирис.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село Новочеркасское, переулок Бірлік, 1, здание коммунального государственного учреждения "Общеобразовательная школа села Новочеркасское отдела образования по Астраханскому району управления образования Акмолинской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территория села Новочеркасское.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село Приишимка, улица Бейбитшилик, 45, здание коммунального государственного учреждения "Основная средняя школа села Приишимка отдела образования по Астраханскому району управления образования Акмолинской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территория села Приишимка.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село Степное, улица Орталык, 25, здание коммунального государственного учреждения "Основная средняя школа села Степное отдела образования по Астраханскому району управления образования Акмолинской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территория села Степное.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село Булакты, улица Юрия Гагарина, 7, здание коммунального государственного учреждения "Основная средняя школа села Булакты отдела образования по Астраханскому району управления образования Акмолинской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территория села Булакты.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174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село Узунколь, улица Целинная, 80А, здание коммунального государственного учреждения "Основная средняя школа села Узункуль отдела образования по Астраханскому району управления образования Акмолинской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территория сел Узунколь и Алгабас.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село Шиликты, улица Бейбитшилик, 28, здание коммунального государственного учреждения "Основная средняя школа села Шиликты отдела образования по Астраханскому району управления образования Акмолинской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территория села Шиликты.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177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село Зеленое, улица Молодежная, 21, здание коммунального государственного учреждения "Общеобразовательная школа села Зеленое отдела образования по Астраханскому району управления образования Акмолинской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территория села Зеленое.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село Астраханка, улица Абылайхана, 1, здание государственного коммунального казенного предприятия "Колледж агробизнеса и сервиса" при управлении образования Акмолинской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территория села Астраханка, улицы: Лукавского - 1а, 1б, 1в, 3, 7, 9, 11; Маяковского - 1, 1а, 1б, 2, 3, 4, 4а, 4б, 4в, 5, 6, 7, 8, 9, 10, 11, 12, 13, 14; Комарова - 1, 2, 2а, 3, 4, 5, 6, 7, 8, 9, 10, 11, 12, 12а, 13, 14, 15, 16; Маншук Маметовой - 1, 2, 4, 6, 7, 8, 9, 10, 12, 13, 14, 15, 16, 17; Амангельды Иманова - 1, 2, 3, 4, 5, 6, 7, 8, 9, 10, 11, 12, 13, 14, 15, 16, 18; Абая Кунанбаева - 2, 4, 6, 8, 10; Даулеткерея - 1, 2, 3, 4, 5, 6, 7, 8, 9, 10, 11, 12, 13, 14, 15, 17, 18, 19, 20, 21, 23, 25; Есильская - 1, 2, 2а, 4, 4а, 6, 7, 8, 9, 11, 13, 15, 17; Набережная - 2, 3, 6, 8, 10, 11, 12, 13, 14, 15; Абылайхана - 1, 3, 4, 5, 6, 7, 8, 9, 10, 11, 12, 13, 14, 15, 16, 18, 20, 22, 23, 26, 27, 29, 31, 32, 34, 36, 38, 40, 42, 46, 48, 52а, 54, 54а, 56, 56а, 58; Жапархана Асаинова - 1, 2, 3, 5, 6, 7, 8, 9, 10, 11, 12, 13, 14, 15, 15а, 16, 17, 17а, 19а, 20, 20а, 23; Панфилова - 1, 1/1, 2, 3, 6, 7, 8, 9, 10, 11, 11а, 12, 13, 13а, 14, 15, 16, 17, 18, 19, 20, 22; Курмангазы - 1, 2, 3, 4, 5, 6, 7, 8, 9, 10, 11, 12, 13, 14, 15, 16, 17; Мира - 1, 1а, 2, 3, 4, 5, 5а, 6, 7, 7а, 8, 9, 10, 11, 12, 13, 14, 15, 16, 17, 18, 19, 20, 22, 23, 24, 25, 26, 27, 28, 29, 30, 31, 32, 33, 34, 35, 36, 37, 38, 39, 40, 42, 43, 44, 48, 49, 50, 52, 54, 56, 56а, 56б, 60, 61, 62, 64, 66, 67, 68, 69, 70, 73, 74, 76; Стадионная - 1, 2, 3, 4, 5, 6, 7, 8, 9, 10, 11, 12, 13, 14, 15, 16, 17, 18, 19, 20, 21, 22, 23, 24, 25, 26, 27, 28, 29, 30, 31, 32, 33, 34, 35, 36, 37, 38, 39, 40, 41, 42, 43, 44, 45, 46, 47, 48, 49, 50, 51, 52, 53, 54, 55, 56, 57, 58, 59, 60, 61, 62, 62а, 63, 65, 67, 69, 71, 73, 75, 77, 77а; Сакена Сейфуллина - 1, 2, 3, 4, 5, 6, 7, 8, 9, 10, 11, 12, 13, 14, 14а, 15, 17, 18, 19, 20, 20а; Аль Фараби - 94, 96, 98, 99, 100, 101; Достык - 104, 104а, 106, 108, 110, 112, 125, 125а, 125б, 127; Победы - 74, 76, 76а, 93, 95, 97, 97а, 99, 101; Молодежная - 37а, 39, 41а; Пушкина - 44, 46, 48, 50, 55, 57, 59, 61, 61/1.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179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село Астраханка, улица Аль Фараби, 64, здание коммунального государственного учреждения "Общеобразовательная школа № 2 села Астраханка отдела образования по Астраханскому району управления образования Акмолинской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территория села Астраханка, улицы: Ибрая Алтынсарина - 52, 54, 58, 60, 62, 75, 77, 81, 87, 89; Аль Фараби - 61, 63, 65, 66, 67, 68, 69, 70, 71, 72, 73, 74, 75а, 77, 79, 80б, 81, 82, 86, 87, 89, 91, 93, 95; Мухтара Ауезова - 82, 84, 88, 92, 98, 100, 106, 107, 107а, 107б, 107в, 108, 109а, 109б, 109в, 110, 111, 113, 115, 117, 119, 121, 123, 125, 127, 129, 131, 133, 133а, 133б, 133в; Богенбая Батыра - 11, 12, 13, 14, 15, 16, 17, 18, 19, 20, 21, 22, 23, 24, 25, 26, 27, 29, 31, 33, 34, 35, 37, 39, 41, 43; Достык - 70, 70а, 72, 72а, 74, 76, 77, 78, 80, 82, 83, 84, 85, 86, 87, 88, 89, 90, 91, 92, 93, 94, 95, 96, 97, 98, 99, 100, 101, 103, 105, 107, 109, 111, 113, 115, 117, 119, 121; Победы - 32, 34, 36, 37, 38, 39, 40, 41, 42, 43, 44, 45, 46, 47, 48, 49, 50, 51, 52, 53, 54, 55, 56, 57, 58, 59, 60, 61, 62, 63, 64, 65, 66, 67, 68, 69, 70, 71, 73, 75, 77, 79, 81, 83, 85, 87, 89, 91; Молодежная - 9, 11, 12, 13, 14, 15, 16, 17, 18, 19, 22, 23, 24, 25, 26, 27, 28, 29, 31, 33, 35, 37, 41, 43, 45; Пушкина - 21, 21а, 22, 23, 24, 25, 26, 27, 28, 29, 30, 31, 33, 34, 35, 37, 39, 42, 43, 45, 47, 49, 51, 53; Абылайхана - 41, 43, 49, 60, 61, 62, 62а, 66, 68, 70,72, 74, 80, 82, 82а, 84, 86, 88, 90, 92, 96, 102, 102а; Жапархана Асаинова - 22, 24, 27, 28, 28а, 29, 34, 35, 36, 37, 38, 39, 44, 45, 46, 47, 49, 51, 51а, 52, 53, 54, 57, 59; Бостандык - 2, 3, 4, 7, 9, 10, 11, 12, 14, 16, 17, 23, 26, 29; Панфилова - 21, 23, 24, 25, 26, 28, 30, 31, 32, 33, 34, 36, 38, 39, 40, 41, 43, 46, 48, 49, 49а, 52, 54, 55, 56, 58, 60; Курмангазы - 18, 20, 21, 22, 23, 24, 25, 26, 27, 28, 29, 30, 31, 32, 33, 34, 36, 39, 40, 42, 44, 47, 48, 49, 50, 51, 52, 53, 54, 55, 56.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село Астраханка, улица Аль Фараби, 48, здание государственного коммунального казенного предприятия "Астраханский районный дом культуры" при отделе культуры, развития языков, физической культуры и спорта Астраханского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территория села Астраханка, улицы: Ибрая Алтынсарина - 2, 3, 4, 5, 6, 8, 9, 10, 11, 12, 13, 14, 15, 16, 16а, 18, 19, 19а, 20, 21, 22, 23, 24, 25, 26, 26/1, 27, 29, 30, 31, 32, 33, 35, 36, 37, 38, 38а, 41, 43, 45а, 47, 49, 51, 55, 59, 61, 65, 69, 71; Аль Фараби - 2, 3, 3а, 5, 6, 7, 8, 9, 10, 11, 12, 13, 15, 16, 17, 17а, 18, 19, 20, 22, 23, 24, 25, 26, 28, 29, 30, 31, 32, 34, 36, 37, 38, 40, 42, 47, 49, 55, 57; Мухтара Ауезова - 2, 2а, 3, 3а, 4, 5, 7, 9, 9а, 10, 11, 12, 13, 14, 15, 16, 17, 18, 19, 20, 22, 23, 24, 26, 27, 28, 29, 30, 31, 32, 33, 34, 35, 36, 36а, 37, 38, 39, 40, 41, 41а, 42, 43, 44, 45, 46, 47, 48, 49, 50, 51, 53, 54, 55, 57, 58, 60, 61, 63, 64, 65, 66, 67, 68, 69, 70, 70а, 71, 72а, 75, 76, 79, 81, 87, 91, 93, 99, 101; Достык - 1, 1а, 1б, 2, 2а, 2б, 3, 3а, 4, 5, 6, 7, 9, 10, 11, 12, 13, 14, 14а, 15, 16, 17, 18, 19, 20, 21, 22, 23, 24, 25, 27, 29, 30, 31, 33, 34, 34а, 35, 36, 37, 39, 40, 40а, 41, 45, 46, 47, 48, 48а, 49, 50, 51, 53, 55, 56, 57, 58, 58а, 59, 61, 63, 64, 65, 67, 69, 71, 73, 75; Богенбая Батыра - 3, 3а, 4, 5; Победы - 1, 2, 3, 4, 5, 6, 7, 8, 9, 11, 12, 13, 14, 15, 16, 17, 18, 19, 20, 21, 22, 23, 24, 25, 26, 27, 28, 29, 31, 33, 35; Абылайхана - 53, 55, 57, 57а, 57б, 59, 63 ,75, 75а, 77, 77а, 79; Ахмета Байтурсынова - 1, 2, 3, 5, 6, 7, 9, 10, 11, 13, 15, 17, 19, 21, 24, 26, 27, 28, 31, 34, 36, 37, 38, 39, 41, 43, 44, 45, 49, 50, 51, 52, 53, 54, 57; Нурмухамбета Жазина - 6, 7, 8, 9, 10, 11, 13, 15а, 16, 17, 18, 19, 20, 21, 22, 22а, 22б, 22в, 24, 25, 26, 26а, 26б, 27, 28, 28б, 28в, 29, 32, 34, 36а; Бауржана Момышулы - 1, 2, 3, 4, 5, 6, 7, 8, 9, 10, 11, 12, 13, 14, 15, 16, 17, 18, 19, 20, 21, 22, 23, 24, 25, 26, 27, 28, 30, 31, 32, 33, 34, 35, 36, 37, 38, 39, 40, 41, 43; Гагарина - 1, 2, 3, 5, 7, 9, 10, 11, 12, 13, 14, 15, 16, 17, 18, 19, 20, 21, 22, 23, 24, 25, 26, 27, 28, 29, 31, 33, 35, 37, 39, 41; Магжана Жумабаева - 1, 2, 3, 4, 5, 6, 7, 8, 9, 10, 11, 12, 13, 15, 17, 19, 21; Каиыржана Жаганова - 1, 2, 3, 4, 5, 6, 7; 9 Мая - 1, 1а, 1б, 2, 3, 4, 4а, 5, 5а, 6, 6а, 7, 8, 9, 11, 12, 13, 14, 15; Молодежная - 2, 2а, 4, 4а, 6, 6а, 8, 8а, 8б, 10, 10а; Пушкина - 1, 1а, 2, 3, 3а, 4, 5, 6, 7, 8, 9, 10, 11, 12, 14, 15, 16, 17, 18, 19, 19а, 20; переулок Речной - 3, 4, 6, 11, 13, 14, 16, 18, 19, 20, 23; переулок Школьный - 4, 5, 6, 7, 13, 14, 19, 21, 23, 25; переулок Интернациональный - 5, 6, 8, 13, 14, 15, 17, 20; переулок Совхозный - 3, 4, 5, 5а, 6, 7, 12, 13, 15, 16, 17, 18; переулок 8 Марта - 4, 5, 6, 11, 12, 13; переулок Кабдоллы Арсекеева - 3, 4, 5, 6, 7, 7а, 9, 10, 10а, 10б, 12, 15, 18, 19, 20, 22; СТФ Васильевка - 1, 2, 3; МТФ Васильевка - 4, 5, 6, 7, 8, 9, 10, 11, 12, 15, 17; территория села Жанабирлик.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182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село Таволжанка, улица Речная, 6, здание коммунального государственного учреждения "Основная средняя школа села Таволжанка отдела образования по Астраханскому району управления образования Акмолинской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территория села Таволжанка.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село Бирлик, улица Абылайхана, 10, здание коммунального государственного учреждения "Основная средняя школа села Бирлик отдела образования по Астраханскому району управления образования Акмолинской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территория села Бирлик.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184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село Колутон, улица Кенесары, 12, здание коммунального государственного учреждения "Общеобразовательная школа села Колутон отдела образования по Астраханскому району управления образования Акмолинской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территория села Колутон.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село Жалтыр, улица Лев Гумилев, 26А, здание коммунального государственного учреждения "Общеобразовательная школа №1 села Жалтыр отдела образования по Астраханскому району управления образования Акмолинской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территория села Жалтыр, улицы: Рақымжан Қошқарбаев - 1, 2, 3, 4, 5, 6, 7, 8, 9, 10, 11, 12, 14, 16, 17, 18, 19, 20, 21, 22, 23, 25, 26, 28; Ахмет Байтұрсынұлы - 1, 2, 2а, 3, 4, 6, 7, 8, 9, 10, 11, 12, 13, 14, 15, 16, 17, 18, 19, 20, 21, 22, 23, 24, 26, 27, 29; Шокан Уалиханов - 1, 2, 3, 4, 5, 6, 8, 10, 12, 14, 16, 18, 22, 24; Федор Достаевский - 1, 2, 3, 4, 5, 6, 7, 8, 9, 10; Жапархан Асаинов - 1, 2, 3, 4, 5, 6, 7, 8, 9, 10, 12, 14, 15, 16, 17, 18, 19, 20, 21, 23, 24, 25, 26, 27, 28, 29, 30, 31, 32, 33, 34, 36, 38, 40, 42, 44; Амангельды Иманова - 1, 2, 3, 4, 5, 7, 8, 9, 10, 11, 12, 13, 14, 15, 16, 17, 18, 20, 22, 24, 26, 28, 30, 32, 34, 36, 38, 41; Достық - 1, 2, 3, 4, 5, 6, 7, 8, 9, 10, 11, 12, 13, 14, 15, 16, 17, 18, 19, 21, 23, 25, 27, 29; Лев Гумилев - 1, 1а, 2, 2а, 3, 4, 5, 6, 7, 8, 9, 10, 11, 12, 12а, 13, 14, 14а, 15, 16, 17, 18, 19, 20, 21, 22, 23, 24, 25, 26, 27, 28, 29, 30, 31, 32, 33, 34, 35, 36, 37, 38, 39, 40, 41, 42, 43, 44, 45, 46, 47, 48, 48а, 48б, 49, 50, 51, 52, 52а, 53, 54, 55, 56, 56а, 57, 58, 58а, 59, 60, 61, 62, 63, 64, 65, 67, 68, 69, 70, 71, 73, 75, 77, 79, 81; Ынтымак - 1, 2, 3, 4; Курмангазы - 2, 3, 5, 6, 7, 8, 9, 10, 11, 12, 13, 14, 15, 16, 17, 18, 19, 20, 22, 23, 24, 25, 26, 27, 28, 29, 30, 31, 32, 33, 34, 35, 36, 37, 38, 39, 40, 41, 42, 43, 44, 46; Первомайская - 2, 3, 4, 5, 6, 7, 8, 10, 11, 12, 13, 14, 15, 16, 17, 18, 19, 20, 21, 22, 24, 25, 26, 27, 28, 29, 30, 32, 33, 34, 35, 36, 37, 38, 39, 40, 41, 42, 43, 44, 45, 46, 47, 48, 49, 51, 52, 53, 54; Ыбырай Алтынсарин - 2, 3, 4, 5, 6, 7, 8, 11, 12, 14, 15, 16, 17, 18, 19, 20, 21, 22, 23, 24, 25, 26, 27, 28, 29, 31, 33, 35, 37, 39, 41; Лев Толстой - 1, 3, 4, 5, 6, 7, 9, 10, 12, 13, 14, 15, 17, 18, 18а, 19, 20, 21, 23, 23/1, 24, 25, 27, 29, 30, 31, 32; Томирис - 1, 2, 3, 4, 5, 7, 8, 11, 12, 13, 14, 15, 16, 17, 19, 20, 21, 23, 24, 25, 26, 29, 30, 32, 33, 36, 37, 38, 39, 40, 49, 51, 53, 55; переулок Береке - 1, 2, 4, 5, 7, 8, 9, 10, 11; переулок Абай - 3.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186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село Жалтыр, улица Жеңіс, 2А, здание Жалтырского сельского дома культуры государственного коммунального казенного предприятия "Астраханский районный дом культуры" при отделе культуры, развития языков, физической культуры и спорта Астраханского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территория села Жалтыр, улицы: Жеңіс - 1, 2, 3, 4, 5, 6, 7, 8, 9, 10, 11, 12, 13, 14, 15, 16, 17, 18, 19, 20, 21, 22, 23, 25, 27, 28, 30, 32, 34, 36, 38, 40, 42, 44, 46, 48, 50, 52, 54, 56, 58, 60, 62, 64, 66, 70; Акан сери - 1, 3, 4, 5, 6, 7, 8, 9, 10, 11, 12, 14, 15, 16, 17, 18, 19, 23, 24, 25, 26, 27, 28, 29, 31, 32, 33, 37, 39, 41; Абылай хан – 1, 2, 3, 3а, 5, 7, 9, 11, 13, 14, 15, 15а, 16, 17, 17а, 19, 21, 23, 25, 27, 29, 31, 32, 35, 36, 38, 40, 42, 44; Гагарина – 2, 3, 4, 10, 11, 12, 13, 15, 16, 18, 29, 34, 39, 40, 42, 45, 50, 51, 52, 53, 54, 55, 56, 57, 58, 60, 62, 64, 65, 67, 69, 71, 73, 75, 77; Әлия Молдағұлова – 1, 4, 7, 10, 11, 11а, 12, 13, 15, 16, 18, 21, 22, 24, 29, 30, 31, 34, 36, 39, 41, 43, 45, 46, 47, 48, 49, 50, 51, 52, 53, 55, 56, 57; Сәкен Сейфуллин - 1, 2, 3, 4, 6, 8, 10, 12, 14, 16, 18, 20, 22, 24, 26, 28, 30, 32; Мұхтар Әуезов - 1, 3, 4, 5, 6, 7, 8, 9, 10, 11, 12, 14, 15, 17, 18, 19, 20, 21, 22, 23, 24, 25, 26, 27, 28, 29, 30, 31, 32, 33, 34, 35, 36; Жамбыл Жабаев - 1, 5, 7, 9, 11, 13, 17, 19, 21, 23, 27, 29, 31, 33, 37, 39, 41, 43, 45; Бірлік – 1, 2; Қамысты – 1; Аманат - 2, 4, 6, 7; Шығыс – 2, 8, 9, 11, 12, 13, 14, 25, 26, 29, 31, 37; Шәмші Қалдаяқов - 1, 2, 3, 4, 5, 6, 7, 8, 14, 15, 15/1, 16, 17, 19, 22, 23, 24, 25, 26, 27, 29, 31, 32, 33, 34, 40, 42, 44, 46; Бауыржан Момышұлы - 1, 3, 4, 5, 5а, 6, 7, 7а, 8, 10, 12, 13, 14, 17, 19, 20, 23, 25, 27, 29, 30, 31, 32, 33, 34, 36, 37, 38, 40, 42, 43, 44, 45, 46, 47, 48, 49, 50, 51, 52, 54, 55, 57, 59, 61, 65.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187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село Жалтыр, улица Бейбітшілік, 91, здание коммунального государственного учреждения "Общеобразовательная школа №2 села Жалтыр отдела образования по Астраханскому району управления образования Акмолинской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территория села Жалтыр, улицы: Мәлік Ғабдуллин - 1, 2, 3, 4, 5, 6, 7, 10, 11, 12, 13, 14, 15, 16, 17, 18, 19, 20, 21, 22, 24, 25, 26, 27, 28, 29, 30, 31, 33, 34, 35, 36, 37, 38, 39, 39/1, 40, 41, 42, 43, 44, 45, 46, 47, 48, 49, 50, 55, 57, 58; Дінмухамед Қонаев - 1, 2, 3, 4, 5, 6, 8, 11, 12, 13, 14, 15, 16, 17, 19, 21, 22, 24, 28, 29, 31, 32, 32а, 34, 34/1, 35, 36, 37, 38, 41, 41/1, 42, 44, 45, 46, 47, 48, 49, 50, 51, 52, 54, 56, 58, 58а, 60, 61, 62, 65, 67, 68, 69, 70, 71, 72, 73, 74, 75, 76, 77, 78, 79, 81, 82, 83, 84, 85, 87, 89, 91, 93; Еңбек - 1, 2, 3, 4, 6, 7, 8, 9, 10, 12, 13, 16, 18, 19, 20, 21, 22, 23, 24, 25, 26, 27, 28, 29, 31, 32, 33, 34, 37, 38, 39, 41, 43; Алиби Жангельдина - 1, 2, 3, 5, 6, 7, 8, 9, 10, 11, 12, 13, 14, 15, 16, 17, 19, 20, 21, 22, 23, 27, 31, 32, 35; Ак жол - 1, 1а, 1б, 2, 3, 4, 5, 6, 7, 8, 9, 11, 12, 13, 14, 15, 17, 19; Пушкина - 2, 4, 6, 8, 12, 16, 18, 24, 26, 26а, 28, 30, 32, 34; Илияс Есенберлин - 2, 25, 29; Амангелді Құрманалин - 1, 2, 3, 5, 6, 7, 8, 9, 10, 11, 12, 13, 14, 15, 16, 18, 20, 21, 22а, 23, 24, 25, 28, 30, 34, 40, 42, 43, 44, 45, 50; Бостандык - 1, 2, 3; Маншук Маметовой - 1, 2, 6, 8, 10, 12, 14, 16, 18, 22, 24, 26, 28; Бейбітшілік - 1, 2, 3, 4, 5, 6, 7, 8, 9, 10, 10а, 11, 12, 12/1, 13, 14, 15, 16, 17, 19, 21, 22, 23, 24, 25, 26, 27, 28, 29, 30, 31, 32, 33, 34, 35, 35а, 36, 37, 38, 39, 40, 41, 43, 45, 47, 49, 51, 53, 55, 57, 59, 61, 63, 65, 69, 71, 73, 75, 77, 77а, 79, 79а, 79б, 81, 83, 85, 87, 89; Батыс - 1, 2, 3, 4, 5, 9, 10, 12, 13, 14, 15, 16, 17, 18, 19, 20, 22, 26, 29, 33, 35, 37, 39, 41, 43, 45, 47, 49, 51, 53, 55, 57, 59, 61, 63, 65, 67, 69, 71, 75, 77, 79, 81, 83, 85, 87; территория села Акбеит; территория села Ягодное.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191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село Жана-турмыс, улица Абылайхана, 21, здание Кызылжарского сельского клуба государственного коммунального казенного предприятия "Астраханский районный дом культуры" при отделе культуры, развития языков, физической культуры и спорта Астраханского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территория села Жана-турмыс.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192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село Жарсуат, улица Бауыржана Момышулы, 58, здание коммунального государственного учреждения "Основная средняя школа села Жарсуат отдела образования по Астраханскому району управления образования Акмолинской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территория села Жарсуат.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194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село Новый Колутон, улица Аль-Фараби, 59, здание коммунального государственного учреждения "Общеобразовательная школа села Новый Колутон отдела образования по Астраханскому району управления образования Акмолинской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территория села Новый Колутон.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195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село Караколь, улица Аль-Фараби, 25, здание коммунального государственного учреждения "Основная средняя школа села Караколь отдела образования по Астраханскому району управления образования Акмолинской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территория села Караколь.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село Старый Колутон, улица Бауыржана Момышулы, 34, здание Староколутонского сельского клуба государственного коммунального казенного предприятия "Астраханский районный дом культуры" при отделе культуры, развития языков, физической культуры и спорта Астраханского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территория сел Старый Колутон и Енбек.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197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село Косколь, улица Жапархана Асаинова, 9/1, здание Коскольского медицинского пункта государственного коммунального предприятия на праве хозяйственного ведения "Астраханская районная больница" при управлении здравоохранения Акмолинской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территория села Косколь.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село Ковыленка, улица Аманжола Шалтаева, 50, здание коммунального государственного учреждения "Основная средняя школа села Ковыленка отдела образования по Астраханскому району управления образования Акмолинской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территория села Ковыленка.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782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Астраханский район, село Астраханка, улица Ибрая Алтынсарина 42, здание государственного коммунального предприятия на праве хозяйственного ведения "Астраханская районная больница" при управлении здравоохранения Акмолинской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Акмолинская область, Астраханский район, село Астраханка.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Астраханский район, село Астраханка, улица Ибрая Алтынсарина 67, здание государственного учреждения "Отдел полиции Астраханского района Департамента полиции Акмолинской области Министерства внутренних дел Республики Казахстан", изолятор временного содержания.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Акмолинская область, Астраханский район, село Астраханка.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ns11="http://schemas.openxmlformats.org/drawingml/2006/chartDrawing" xmlns:c="http://schemas.openxmlformats.org/drawingml/2006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ns11="http://schemas.openxmlformats.org/drawingml/2006/chartDrawing" xmlns:c="http://schemas.openxmlformats.org/drawingml/2006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