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25cb" w14:textId="ec62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2020 года № 6С-78-2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марта 2021 года № 7С-5-2. Зарегистрировано Департаментом юстиции Акмолинской области 5 апреля 2021 года № 8417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2021-2023 годы" от 24 декабря 2020 года № 6С-78-2 (зарегистрировано в Реестре государственной регистрации нормативных правовых актов № 8291, опубликовано 12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 – 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- 3690832,9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- 662977,0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- 12502,0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- 10202,0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- 3005151,9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- 3699485,1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- 8919,0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- 35004,0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- 26085,0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- 39372,0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- 39372,0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-56943,2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- 56943,2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2021 год в сумме 13700,0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6С-78-2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3690832,9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3005151,9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158"/>
        <w:gridCol w:w="6300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3699485,1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109058,9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254663,6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254663,6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222102,1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132210,3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77208,3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2419972,4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2419972,4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2236982,0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-56943,2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6С-78-2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158"/>
        <w:gridCol w:w="6300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3137674,0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2417315,0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2236982,0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6С-78-2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158"/>
        <w:gridCol w:w="6300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3166276,0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2487319,0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2487319,0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2367053,0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