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33fe" w14:textId="c6c3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18 января 2021 года № 7С-2-2. Зарегистрировано Департаментом юстиции Акмолинской области 22 января 2021 года № 8337.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Астраханского районного маслихата Акмолинской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7С-17-5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25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проведения мирных собраний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Астраханском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Астраханском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Астраханском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Астраханского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7С-2-2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Астраханском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7С-17-5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Астраханского районного маслихата Акмолинской области от 16.01.2023 </w:t>
      </w:r>
      <w:r>
        <w:rPr>
          <w:rFonts w:ascii="Times New Roman"/>
          <w:b w:val="false"/>
          <w:i w:val="false"/>
          <w:color w:val="ff0000"/>
          <w:sz w:val="28"/>
        </w:rPr>
        <w:t>№ 7С-36-3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Астраханском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Центральная площадь, село Астраханка, улица Аль-Фараби,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Площадь, расположенная у здания районного стадиона, село Астраханка, улица 9 Мая,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следования для проведения мирных собраний: село Астраханка, улица Нурмухамбета Жазина, от пересечения улицы Аль-Фараби до площади, расположенной у здания районного стадиона.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Площадь, расположенная напротив здания Жалтырского Дома культуры, село Жалтыр, улица Жеңic, 2А.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Астраханского районного маслихата Акмолинской области от 16.01.2023 </w:t>
      </w:r>
      <w:r>
        <w:rPr>
          <w:rFonts w:ascii="Times New Roman"/>
          <w:b w:val="false"/>
          <w:i w:val="false"/>
          <w:color w:val="000000"/>
          <w:sz w:val="28"/>
        </w:rPr>
        <w:t>№ 7С-36-3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Маршрут следования для проведения мирных собраний: село Жалтыр, улица Абылай хана, от магазина "Фортуна" до площади, расположенной напротив здания Жалтырского Дома культуры.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Астраханского районного маслихата Акмолинской области от 16.01.2023 </w:t>
      </w:r>
      <w:r>
        <w:rPr>
          <w:rFonts w:ascii="Times New Roman"/>
          <w:b w:val="false"/>
          <w:i w:val="false"/>
          <w:color w:val="000000"/>
          <w:sz w:val="28"/>
        </w:rPr>
        <w:t>№ 7С-36-3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Площадь, село Зеленое, улица Зеленая,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Маршрут следования для проведения мирных собраний: село Зеленое, улица Молодежная, от здания Есильского сельского клуба до площади улицы Зеленая,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Площадь, расположенная у здания Кызылжарского сельского клуба, село Жана-турмыс, улица Абылайхана,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Маршрут следования для проведения мирных собраний: село Жана-Турмыс, улица Абылайхана, от здания коммунального государственного учреждения "Общеобразовательная школа села Жана-Турмыс отдела образования по Астраханскому району управления образования Акмолинской области" до площади у здания Кызылжарского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Площадь, расположенная у здания Каменского сельского клуба, село Каменка, улица Желтоксан,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Маршрут следования для проведения мирных собраний: село Каменка, улица Атамекен, от улицы Атамекен, 8 до площади у здания Каменского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Площадь, расположенная у здания коммунального государственного учреждения "Общеобразовательная школа села Колутон отдела образования по Астраханскому району управления образования Акмолинской области", село Колутон, улица Кенесары,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Маршрут следования для проведения мирных собраний: село Колутон, улица Илияса Есенберлина, от магазина "Береке" до площади, расположенной у здания коммунального государственного учреждения "Общеобразовательная школа села Колутон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Площадь, расположенная у здания государственного учреждения "Аппарат акима Николаевского сельского округа Астраханского района", село Петровка, улица Кажымукана Мунайтпасова,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Маршрут следования для проведения мирных собраний: село Петровка, улица Кажымукана Мунайтпасова, от улицы Кажымукана Мунайтпасова, 33 до площади, расположенной у здания государственного учреждения "Аппарат акима Николаевского сельского округа Астраханского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Площадь, расположенная у здания государственного учреждения "Аппарат акима Новочеркасского сельского округа Астраханского района", село Новочеркасское, переулок Школьный, 1.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Маршрут следования для проведения мирных собраний: село Новочеркасское, улица Бейбiтшiлiк, от улицы Бейбiтшiлiк, 30А до площади, расположенной у здания государственного учреждения "Аппарат акима Новочеркасского сельского округа Астраханского района.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Астраханского районного маслихата Акмолинской области от 16.01.2023 </w:t>
      </w:r>
      <w:r>
        <w:rPr>
          <w:rFonts w:ascii="Times New Roman"/>
          <w:b w:val="false"/>
          <w:i w:val="false"/>
          <w:color w:val="000000"/>
          <w:sz w:val="28"/>
        </w:rPr>
        <w:t>№ 7С-36-3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Площадь, расположенная у здания Новоколутонского сельского клуба, село Новый Колутон, улица Достык,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Маршрут следования для проведения мирных собраний: село Новый Колутон, улица Достык, от улицы Достык, 33 до площади, расположенной у здания Новоколутонского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Площадь, село Старый Колутон, улица Богенбай батыра,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Маршрут следования для проведения мирных собраний: село Старый Колутон, улица Бауржана Момышулы, от здания Староколутонского сельского клуба до площади улицы Богенбай батыра.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Площадь, расположенная у здания государственного учреждения "Аппарат акима Узункольского сельского округа Астраханского района", село Узунколь, улица Целинная, 80А.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Маршрут следования для проведения мирных собраний: село Узунколь, улица Целинная, от здания коммунального государственного учреждения "Основная средняя школа села Узункуль отдела образования по Астраханскому району управления образования Акмолинской области" до площади, расположенной у здания государственного учреждения "Аппарат акима Узункольского сельского округа Астраханского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Площадь, расположенная у здания государственного учреждения "Аппарат акима Первомайского сельского округа Астраханского района", село Первомайка, улица Октябрьская,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Маршрут следования для проведения мирных собраний: село Первомайка, улица Садовая, от Первомайского сельского клуба до площади, расположенной у здания государственного учреждения "Аппарат акима Первомайского сельского округа Астраханского района".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7С-2-2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Астраханском районе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Астраханского районного маслихата Акмолинской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7С-17-5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Астраханского районного маслихата Акмолинской области от 16.01.2023 </w:t>
      </w:r>
      <w:r>
        <w:rPr>
          <w:rFonts w:ascii="Times New Roman"/>
          <w:b w:val="false"/>
          <w:i w:val="false"/>
          <w:color w:val="ff0000"/>
          <w:sz w:val="28"/>
        </w:rPr>
        <w:t>№ 7С-36-3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Астраханском районе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Астраханском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площадь, село Астраханка, улица Аль-Фараби, 50, норма предельной заполняемости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площадь, расположенная у здания районного стадиона, село Астраханка, улица 9 Мая, 10,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село Астраханка, улица Нурмухамбета Жазина, от пересечения улицы Аль-Фараби до площади расположенной у здания районного стадиона, норма предельной заполняемости 80 человек.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площадь, расположенная напротив здания Жалтырского Дома культуры, село Жалтыр, улица Жеңic, 2А, норма предельной заполняемости 50 человек.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село Жалтыр, улица Абылай хана, от магазина "Фортуна" до площади, расположенной напротив здания Жалтырского Дома культуры, норма предельной заполняемости 50 человек.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площадь, село Зеленое, улица Зеленая, 9,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Зеленое, улица Молодежная, от здания Есильского сельского клуба до площади улицы Зеленая, 9,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площадь, расположенная у здания Кызылжарского сельского клуба, село Жана-турмыс, улица Абылайхана, 21,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Жана-Турмыс, улица Абылайхана, от здания коммунального государственного учреждения "Общеобразовательная школа села Жана-Турмыс отдела образования по Астраханскому району управления образования Акмолинской области" до площади у здания Кызылжарского сельского клуба,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площадь, расположенная у здания Каменского сельского клуба, село Каменка, улица Желтоксан, 12,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собраний: село Каменка, улица Атамекен, от улицы Атамекен, 8 до площади у здания Каменского сельского клуба,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площадь, расположенная у здания коммунального государственного учреждения "Общеобразовательная школа села Колутон отдела образования по Астраханскому району управления образования Акмолинской области", село Колутон, улица Кенесары, 6,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собраний: село Колутон, улица Илияса Есенберлина, от магазина "Береке" до площади расположенной у здания коммунального государственного учреждения "Общеобразовательная школа села Колутон отдела образования по Астраханскому району управления образования Акмолинской области",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площадь, расположенная у здания государственного учреждения "Аппарат акима Николаевского сельского округа Астраханского района", село Петровка, улица Кажымукана Мунайтпасова, 29,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собраний: село Петровка, улица Кажымукана Мунайтпасова, от улицы Кажымукана Мунайтпасова, 33 до площади, расположенной у здания государственного учреждения "Аппарат акима Николаевского сельского округа Астраханского района",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площадь, расположенная у здания государственного учреждения "Аппарат акима Новочеркасского сельского округа Астраханского района", село Новочеркасское, переулок Школьный, 1, норма предельной заполняемости 50 человек.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собраний: село Новочеркасское, улица Бейбiтшiлiк, от улицы Бейбiтшiлiк, 30А до площади, расположенной у здания государственного учреждения "Аппарат акима Новочеркасского сельского округа Астраханского района", норма предельной заполняемости 50 человек.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площадь, расположенная у здания Новоколутонского сельского клуба, село Новый Колутон, улица Достык, 27,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маршрут следования для проведения мирных собраний: село Новый Колутон, улица Достык, от улицы Достык, 33 до здания Новоколутонского сельского клуба,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площадь, село Старый Колутон, улица Богенбай батыра, 4,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маршрут следования для проведения мирных собраний: село Старый Колутон, улица Бауржана Момышулы, от здания Староколутонского сельского клуба до площади улицы Богенбая батыра,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площадь, расположенная у здания государственного учреждения "Аппарат акима Узункольского сельского округа Астраханского района", село Узунколь, улица Целинная, 80А,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маршрут следования для проведения мирных собраний: село Узунколь, улица Целинная, от здания коммунального государственного учреждения "Основная средняя школа села Узунколь отдела образования по Астраханскому району управления образования Акмолинской области" до площади, расположенной у здания государственного учреждения "Аппарат акима Узункольского сельского округа Астраханского района",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площадь, расположенная у здания государственного учреждения "Аппарат акима Первомайского сельского округа Астраханского района", село Первомайка, улица Октябрьская, 57,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маршрут следования для проведения мирных собраний: село Первомайка, улица Садовая, от здания Первомайского сельского клуба до площади расположенной у здания государственного учреждения "Аппарат акима Первомайского сельского округа Астраханского района", норма предельной заполняемости 50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Астраханского районного маслихата Акмолинской области от 16.01.2023 </w:t>
      </w:r>
      <w:r>
        <w:rPr>
          <w:rFonts w:ascii="Times New Roman"/>
          <w:b w:val="false"/>
          <w:i w:val="false"/>
          <w:color w:val="000000"/>
          <w:sz w:val="28"/>
        </w:rPr>
        <w:t>№ 7С-36-3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Астраханского района в день проведения мирных собраний.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7С-2-2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Астраханском районе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Астраханского районного маслихата Акмолинской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7С-17-5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в Астраханском районе, на расстоянии 400 метров от границ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