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0905" w14:textId="ae6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Полтавского сельского округа Атбасарского района от 27 августа 2020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14 декабря 2021 года № 13. Зарегистрировано в Министерстве юстиции Республики Казахстан 23 декабря 2021 года № 25954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Атбасарского района от 07 декабря 2021 года № 01-28-462,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Титовка Полтавского сельского округа Атбасарского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Атбасарского района от 27 августа 2020 года № 6 "Об установлении ограничительных мероприятий" (зарегистрировано в Реестре государственной регистрации нормативных правовых актов за № 8003).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Полтавского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