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8e0c" w14:textId="51d8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декабря 2021 года № 7С 12/2. Зарегистрировано в Министерстве юстиции Республики Казахстан 27 декабря 2021 года № 26043.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7 634 461,5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1 546 981,1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53 979,5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15 268,8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6 018 232,1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8 031 900,4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3 112,1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9 188,5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6 076,4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49 271,0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49 271,0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-449 822,0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449 822,0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385 348,5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6 076,4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70 549,9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7С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предусмотрен объем бюджетной субвенции, передаваемый из областного бюджета в районный бюджет в сумме 2 616 542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2022 год предусмотрен объем бюджетной субвенции, передаваемый из районного бюджета в бюджеты сел и сельских округов в сумме 105 278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Акана Курманова 7 314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Бастау 7 421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Борисовка 7 103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Макеевского сельского округа 5 748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Мариновского сельского округа 12 171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Новосельское 7 491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Покровского сельского округа 8 982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Полтавского сельского округа 7 492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Сепеевского сельского округа 12 532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Сергеевского сельского округа 7 397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Тельманского сельского округа 9 688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Шункыркольского сельского округа 4 503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Ярославского сельского округа 7 436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решением Атбасарского районного маслихата Акмолинской области от 22.08.2022 </w:t>
      </w:r>
      <w:r>
        <w:rPr>
          <w:rFonts w:ascii="Times New Roman"/>
          <w:b w:val="false"/>
          <w:i w:val="false"/>
          <w:color w:val="000000"/>
          <w:sz w:val="28"/>
        </w:rPr>
        <w:t>№ 7С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2022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районном бюджете на 2022 год предусмотрены целевые трансферты и бюджетные кредиты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района.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7 634 461,5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6 001 568,5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8 031 900,4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1 283 288,9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880 797,6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848 347,6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616 381,7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610 307,7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2 359 801,8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1 484 299,4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875 502,4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3 040 152,6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3 040 152,6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12/2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4 106 139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2 866 933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1 662 806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699 424,0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обустройство и инженерных сетей к двум сорокапятиквартирным жилым домам (позиция 15, позиция 16) в микрорайоне № 1 города Атбасар (сети теплоснабжения, связи, водоснабжения, водоотведения)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Сочинское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наружных инженерных сетей и обустройства к пяти стоквартирным жилым домам в микрорайоне № 1 города Атбасар, Атбасарского района, Акмолинской области, сети теплоснабжения, связи, водоснабжения и водоотведения". Сети теплоснабжения"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автодороги по улице А.Кунанбаева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с асфальтобетонным покрытиием подъездной и внутрипоселковых дорог села Магдалиновка, в рамках реализации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Мариновка, в рамках реализации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12/2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557 015,9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Сочинское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сорокапятиквартирных жилых домов позиция 15 и позиция 16 микрорайоне № 1 города Атбасар (привязка) (позиция 15)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сорокапятиквартирных жилых домов позиция 15 и позиция 16 в микрорайоне № 1 города Атбасар (привязка) (позиция 16)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обустройство инженерных сетей к двум сорокапятиквартирным жилым домам (позиция 15, позиция 16) в микрорайоне № 1 города Атбасар (сети электроснабжения, дворовое освещение и обустройство)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обустройство инженерных сетей к сорокапятиквартирным жилым домам (позиция 15, позиция 16) в микрорайоне № 1 города Атбасар (сети теплоснабжения, связи, водоснабжения, водоотведения)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Акана Курманова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дорог к пяти стоквартирным жилым домам (2 км)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насосной станции и резервуаров чистой воды в поселке Степной города Атбасар Атбасарского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пяти стоквартирных жилых домов в микрорайоне № 1 города Атбасар, Атбасарского района Акмолинской области. Дом-1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пяти стоквартирных жилых домов в микрорайоне № 1 города Атбасар, Атбасарского района Акмолинской области, дом № 2 (без наружных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сети электроснабжения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обустроийство и уличное дворовое освещение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сети теплоснабжения, связи, водоснабжения и водоотведения. Сети водоотведения.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сети теплоснабжения, связи, водоснабжения и водоотведения. Сети водоснабжения.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сети теплоснабжения, связи, водоснабжения и водоотведения. Сети связи.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"Атбасар су" при акимате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1 228 140,2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многоквартирного жилого дома по адресу: город Атбасар, улица Валиханова, дом № 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многоквартирного жилого дома по адресу: город Атбасар, улица О.Куанышева, дом № 3а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котельных № 1, 5 (ремонт и замена оборудования) город Атбасар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и канализационных сетей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размешение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бытового насилия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сурдо-технические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тифло- 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площади в селе Сепе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открытой детской площадки в селе Шуйское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открытой спортивной площадки в селе Шуйское,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и грейдирование внутрипоселковых дорог в селе Новомариновка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открытой спортивной площадки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застройки: инвентаризация подземных и надземных коммуникаций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Центра досуга молодежи в селе Бастау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городе Атбасар по улицам Островского, Л.Белаш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селе Шуйское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Веденеева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 и оборудований для котельных ЖБК, Средней школы №7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автодороги по ул.А.Кунанбаева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с асфальтобетонным покрытиием подъездной и внутрипоселковых дорог села Магдалиновка,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внуртипоселковых дорог села Мариновка,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труда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